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C50E" w14:textId="77777777" w:rsidR="000219A0" w:rsidRPr="00DC6000" w:rsidRDefault="000219A0" w:rsidP="000219A0">
      <w:pPr>
        <w:jc w:val="center"/>
        <w:rPr>
          <w:rFonts w:ascii="標楷體" w:eastAsia="標楷體" w:hAnsi="標楷體" w:cs="細明體"/>
          <w:color w:val="000000" w:themeColor="text1"/>
          <w:spacing w:val="-2"/>
          <w:position w:val="-2"/>
          <w:sz w:val="40"/>
          <w:szCs w:val="40"/>
          <w:lang w:eastAsia="zh-TW"/>
        </w:rPr>
      </w:pPr>
      <w:bookmarkStart w:id="0" w:name="_Toc109138450"/>
      <w:r w:rsidRPr="00DC6000">
        <w:rPr>
          <w:rFonts w:eastAsia="標楷體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A30B5" wp14:editId="362B640D">
                <wp:simplePos x="0" y="0"/>
                <wp:positionH relativeFrom="column">
                  <wp:posOffset>5433695</wp:posOffset>
                </wp:positionH>
                <wp:positionV relativeFrom="paragraph">
                  <wp:posOffset>-456706</wp:posOffset>
                </wp:positionV>
                <wp:extent cx="670560" cy="1403985"/>
                <wp:effectExtent l="0" t="0" r="1524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D5D7" w14:textId="29ED3BBA" w:rsidR="000219A0" w:rsidRPr="00525005" w:rsidRDefault="000219A0" w:rsidP="000219A0">
                            <w:pPr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proofErr w:type="spellStart"/>
                            <w:r w:rsidRPr="0052500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spellEnd"/>
                            <w:r w:rsidR="005C5552">
                              <w:rPr>
                                <w:rFonts w:ascii="標楷體" w:eastAsia="標楷體" w:hAnsi="標楷體" w:hint="eastAsia"/>
                                <w:lang w:eastAsia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A30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5pt;margin-top:-35.95pt;width:52.8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" filled="f">
                <v:textbox style="mso-fit-shape-to-text:t">
                  <w:txbxContent>
                    <w:p w14:paraId="0BBAD5D7" w14:textId="29ED3BBA" w:rsidR="000219A0" w:rsidRPr="00525005" w:rsidRDefault="000219A0" w:rsidP="000219A0">
                      <w:pPr>
                        <w:rPr>
                          <w:rFonts w:ascii="標楷體" w:eastAsia="標楷體" w:hAnsi="標楷體"/>
                          <w:lang w:eastAsia="zh-TW"/>
                        </w:rPr>
                      </w:pPr>
                      <w:proofErr w:type="spellStart"/>
                      <w:r w:rsidRPr="0052500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spellEnd"/>
                      <w:r w:rsidR="005C5552">
                        <w:rPr>
                          <w:rFonts w:ascii="標楷體" w:eastAsia="標楷體" w:hAnsi="標楷體" w:hint="eastAsia"/>
                          <w:lang w:eastAsia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C6000">
        <w:rPr>
          <w:rFonts w:ascii="標楷體" w:eastAsia="標楷體" w:hAnsi="標楷體" w:cs="細明體" w:hint="eastAsia"/>
          <w:color w:val="000000" w:themeColor="text1"/>
          <w:spacing w:val="-2"/>
          <w:position w:val="-2"/>
          <w:sz w:val="40"/>
          <w:szCs w:val="40"/>
          <w:lang w:eastAsia="zh-TW"/>
        </w:rPr>
        <w:t>切結書</w:t>
      </w:r>
    </w:p>
    <w:p w14:paraId="3A6F9E3A" w14:textId="41632FF7" w:rsidR="000219A0" w:rsidRPr="00E55AAF" w:rsidRDefault="000219A0" w:rsidP="00E55AAF">
      <w:pPr>
        <w:pStyle w:val="1"/>
        <w:spacing w:before="100" w:beforeAutospacing="1" w:after="100" w:afterAutospacing="1" w:line="0" w:lineRule="atLeast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DC6000">
        <w:rPr>
          <w:rFonts w:ascii="標楷體" w:eastAsia="標楷體" w:hAnsi="標楷體"/>
          <w:color w:val="000000" w:themeColor="text1"/>
          <w:lang w:eastAsia="zh-TW"/>
        </w:rPr>
        <w:t>立切結書人</w:t>
      </w:r>
      <w:r w:rsidRPr="00DC6000">
        <w:rPr>
          <w:rFonts w:ascii="標楷體" w:eastAsia="標楷體" w:hAnsi="標楷體"/>
          <w:color w:val="000000" w:themeColor="text1"/>
          <w:u w:val="single"/>
          <w:lang w:eastAsia="zh-TW"/>
        </w:rPr>
        <w:t xml:space="preserve">                  </w:t>
      </w:r>
      <w:r w:rsidRPr="00DC6000">
        <w:rPr>
          <w:rFonts w:ascii="標楷體" w:eastAsia="標楷體" w:hAnsi="標楷體"/>
          <w:color w:val="000000" w:themeColor="text1"/>
          <w:lang w:eastAsia="zh-TW"/>
        </w:rPr>
        <w:t>申請</w:t>
      </w:r>
      <w:r w:rsidRPr="00E55AAF">
        <w:rPr>
          <w:rFonts w:ascii="標楷體" w:eastAsia="標楷體" w:hAnsi="標楷體" w:cstheme="minorBidi"/>
          <w:b w:val="0"/>
          <w:bCs w:val="0"/>
          <w:color w:val="auto"/>
          <w:lang w:eastAsia="zh-TW"/>
        </w:rPr>
        <w:t>「</w:t>
      </w:r>
      <w:r w:rsidR="005C5552" w:rsidRPr="00E55AAF">
        <w:rPr>
          <w:rFonts w:ascii="標楷體" w:eastAsia="標楷體" w:hAnsi="標楷體" w:cstheme="minorBidi" w:hint="eastAsia"/>
          <w:b w:val="0"/>
          <w:bCs w:val="0"/>
          <w:color w:val="auto"/>
          <w:lang w:eastAsia="zh-TW"/>
        </w:rPr>
        <w:t>花蓮縣</w:t>
      </w:r>
      <w:r w:rsidR="00E55AAF" w:rsidRPr="00E55AAF">
        <w:rPr>
          <w:rFonts w:ascii="標楷體" w:eastAsia="標楷體" w:hAnsi="標楷體" w:cstheme="minorBidi" w:hint="eastAsia"/>
          <w:b w:val="0"/>
          <w:bCs w:val="0"/>
          <w:color w:val="auto"/>
          <w:lang w:eastAsia="zh-TW"/>
        </w:rPr>
        <w:t>光</w:t>
      </w:r>
      <w:r w:rsidR="00E55AAF" w:rsidRPr="00E55AAF">
        <w:rPr>
          <w:rFonts w:ascii="標楷體" w:eastAsia="標楷體" w:hAnsi="標楷體" w:cstheme="minorBidi"/>
          <w:b w:val="0"/>
          <w:bCs w:val="0"/>
          <w:color w:val="auto"/>
          <w:lang w:eastAsia="zh-TW"/>
        </w:rPr>
        <w:t>復青年創業</w:t>
      </w:r>
      <w:r w:rsidR="00E55AAF" w:rsidRPr="00E55AAF">
        <w:rPr>
          <w:rFonts w:ascii="標楷體" w:eastAsia="標楷體" w:hAnsi="標楷體" w:cstheme="minorBidi" w:hint="eastAsia"/>
          <w:b w:val="0"/>
          <w:bCs w:val="0"/>
          <w:color w:val="auto"/>
          <w:lang w:eastAsia="zh-TW"/>
        </w:rPr>
        <w:t>再生行動</w:t>
      </w:r>
      <w:r w:rsidR="00E55AAF" w:rsidRPr="00E55AAF">
        <w:rPr>
          <w:rFonts w:ascii="標楷體" w:eastAsia="標楷體" w:hAnsi="標楷體" w:cstheme="minorBidi"/>
          <w:b w:val="0"/>
          <w:bCs w:val="0"/>
          <w:color w:val="auto"/>
          <w:lang w:eastAsia="zh-TW"/>
        </w:rPr>
        <w:t>計畫</w:t>
      </w:r>
      <w:r w:rsidR="00E55AAF">
        <w:rPr>
          <w:rFonts w:ascii="標楷體" w:eastAsia="標楷體" w:hAnsi="標楷體" w:hint="eastAsia"/>
          <w:lang w:eastAsia="zh-TW"/>
        </w:rPr>
        <w:t>」</w:t>
      </w:r>
      <w:r w:rsidRPr="00E55AAF">
        <w:rPr>
          <w:rFonts w:ascii="標楷體" w:eastAsia="標楷體" w:hAnsi="標楷體" w:cstheme="minorBidi"/>
          <w:b w:val="0"/>
          <w:bCs w:val="0"/>
          <w:color w:val="auto"/>
          <w:lang w:eastAsia="zh-TW"/>
        </w:rPr>
        <w:t>(以下簡稱本計畫)，經詳閱本計畫規定，切結遵守下列事項：</w:t>
      </w:r>
    </w:p>
    <w:p w14:paraId="6715DF60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本公司已充分認知並願意遵循本計畫相關規範。</w:t>
      </w:r>
    </w:p>
    <w:p w14:paraId="4D274A94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本公司/商業於申請時及計畫執行期間非銀行拒絕往來戶。</w:t>
      </w:r>
    </w:p>
    <w:p w14:paraId="7764EE66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本公司/商業於申請本計畫 3 年內無欠繳應納稅捐情事。</w:t>
      </w:r>
    </w:p>
    <w:p w14:paraId="761AA8B3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本公司/商業於票據交換機構提供查詢資料顯示無退票紀錄。</w:t>
      </w:r>
    </w:p>
    <w:p w14:paraId="77C6DF93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申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請人需為年滿18歲以上至45歲以下之中華民國國民，且不得有擔任其他公司代表人或商業負責人之情事。</w:t>
      </w:r>
    </w:p>
    <w:p w14:paraId="237BF0AE" w14:textId="77777777" w:rsidR="000219A0" w:rsidRPr="00DC6000" w:rsidRDefault="000219A0" w:rsidP="000219A0">
      <w:pPr>
        <w:widowControl w:val="0"/>
        <w:numPr>
          <w:ilvl w:val="0"/>
          <w:numId w:val="17"/>
        </w:numPr>
        <w:snapToGrid w:val="0"/>
        <w:spacing w:after="50" w:line="5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於計畫執行期間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花蓮縣</w:t>
      </w: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政府(以下簡稱本府)得不定期派員查訪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補助對象之辦理情形，發現</w:t>
      </w: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違反本計畫規定之情形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，本府應駁回其申請；其已受領補助款者，本府得撤銷或廢止其請領資格，並命其返還已受領之補助款</w:t>
      </w:r>
      <w:r w:rsidRPr="00DC6000"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TW"/>
        </w:rPr>
        <w:t>。</w:t>
      </w:r>
    </w:p>
    <w:p w14:paraId="64CD1ACD" w14:textId="77777777" w:rsidR="000219A0" w:rsidRPr="00DC6000" w:rsidRDefault="000219A0" w:rsidP="000219A0">
      <w:pPr>
        <w:pStyle w:val="ae"/>
        <w:widowControl w:val="0"/>
        <w:numPr>
          <w:ilvl w:val="0"/>
          <w:numId w:val="17"/>
        </w:numPr>
        <w:spacing w:after="0" w:line="540" w:lineRule="exact"/>
        <w:ind w:left="567" w:hanging="567"/>
        <w:contextualSpacing w:val="0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已完全明白並願遵守上開條文規定，若有隱瞞不實，願負一切法律責任，絕無異議，特立此切結書為憑。</w:t>
      </w:r>
    </w:p>
    <w:p w14:paraId="0BC0043F" w14:textId="77777777" w:rsidR="000219A0" w:rsidRPr="00DC6000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606F8ED8" w14:textId="10ADD130" w:rsidR="000219A0" w:rsidRPr="00383C31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       營利事業名稱： 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ab/>
      </w:r>
      <w:r w:rsidR="005C555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</w:t>
      </w:r>
      <w:r w:rsidRPr="00383C3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(請加蓋公司 /商業大小章)</w:t>
      </w:r>
    </w:p>
    <w:p w14:paraId="32C7E9E2" w14:textId="77777777" w:rsidR="000219A0" w:rsidRPr="00DC6000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3A644EC8" w14:textId="77777777" w:rsidR="000219A0" w:rsidRPr="005C5552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352F13AB" w14:textId="2680A4F3" w:rsidR="000219A0" w:rsidRPr="00DC6000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      申請人或公司代表人或商業負責人： </w:t>
      </w:r>
      <w:r w:rsidRPr="00DC600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ab/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</w:t>
      </w:r>
      <w:r w:rsidRPr="00383C3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(簽名)</w:t>
      </w:r>
    </w:p>
    <w:p w14:paraId="6A1245C2" w14:textId="77777777" w:rsidR="000219A0" w:rsidRPr="00DC6000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5A0B1DFC" w14:textId="77777777" w:rsidR="000219A0" w:rsidRPr="005C5552" w:rsidRDefault="000219A0" w:rsidP="000219A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78A25B5" w14:textId="77777777" w:rsidR="000219A0" w:rsidRPr="00DC6000" w:rsidRDefault="000219A0" w:rsidP="005C5552">
      <w:pPr>
        <w:spacing w:line="480" w:lineRule="exact"/>
        <w:jc w:val="distribute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C6000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中華民國   年   月   日</w:t>
      </w:r>
    </w:p>
    <w:p w14:paraId="09D596CE" w14:textId="77777777" w:rsidR="000219A0" w:rsidRPr="007A3A92" w:rsidRDefault="000219A0" w:rsidP="000219A0">
      <w:pPr>
        <w:jc w:val="center"/>
        <w:rPr>
          <w:rFonts w:ascii="標楷體" w:eastAsia="標楷體" w:hAnsi="標楷體" w:cs="Times New Roman"/>
          <w:b/>
          <w:sz w:val="32"/>
          <w:szCs w:val="32"/>
          <w:lang w:eastAsia="zh-TW"/>
        </w:rPr>
        <w:sectPr w:rsidR="000219A0" w:rsidRPr="007A3A92" w:rsidSect="000219A0">
          <w:headerReference w:type="default" r:id="rId8"/>
          <w:pgSz w:w="11906" w:h="16838"/>
          <w:pgMar w:top="1021" w:right="1134" w:bottom="1021" w:left="1134" w:header="851" w:footer="992" w:gutter="0"/>
          <w:cols w:space="425"/>
          <w:docGrid w:type="lines" w:linePitch="360"/>
        </w:sectPr>
      </w:pPr>
    </w:p>
    <w:p w14:paraId="62070EA9" w14:textId="77777777" w:rsidR="000219A0" w:rsidRPr="00B611A0" w:rsidRDefault="000219A0" w:rsidP="000219A0">
      <w:pPr>
        <w:ind w:left="142" w:right="89"/>
        <w:jc w:val="right"/>
        <w:rPr>
          <w:rFonts w:ascii="標楷體" w:eastAsia="標楷體" w:hAnsi="標楷體" w:cs="Times New Roman"/>
          <w:b/>
          <w:sz w:val="20"/>
          <w:szCs w:val="20"/>
          <w:lang w:eastAsia="zh-TW"/>
        </w:rPr>
      </w:pPr>
      <w:r w:rsidRPr="00B611A0">
        <w:rPr>
          <w:rFonts w:ascii="標楷體" w:eastAsia="標楷體" w:hAnsi="標楷體" w:cs="Times New Roman"/>
          <w:b/>
          <w:lang w:eastAsia="zh-TW"/>
        </w:rPr>
        <w:lastRenderedPageBreak/>
        <w:t>構想書編號：</w:t>
      </w:r>
      <w:r w:rsidRPr="00B611A0">
        <w:rPr>
          <w:rFonts w:ascii="標楷體" w:eastAsia="標楷體" w:hAnsi="標楷體" w:cs="Times New Roman"/>
          <w:b/>
          <w:sz w:val="20"/>
          <w:szCs w:val="20"/>
          <w:lang w:eastAsia="zh-TW"/>
        </w:rPr>
        <w:t xml:space="preserve">(主辦單位填寫) </w:t>
      </w:r>
    </w:p>
    <w:p w14:paraId="43CA6194" w14:textId="77777777" w:rsidR="000219A0" w:rsidRPr="00B611A0" w:rsidRDefault="000219A0" w:rsidP="000219A0">
      <w:pPr>
        <w:pBdr>
          <w:top w:val="nil"/>
          <w:left w:val="nil"/>
          <w:bottom w:val="nil"/>
          <w:right w:val="nil"/>
          <w:between w:val="nil"/>
        </w:pBdr>
        <w:spacing w:afterLines="50" w:after="180" w:line="0" w:lineRule="atLeast"/>
        <w:jc w:val="right"/>
        <w:rPr>
          <w:rFonts w:ascii="標楷體" w:eastAsia="標楷體" w:hAnsi="標楷體" w:cs="Times New Roman"/>
          <w:b/>
          <w:sz w:val="32"/>
          <w:szCs w:val="32"/>
          <w:lang w:eastAsia="zh-TW"/>
        </w:rPr>
      </w:pPr>
    </w:p>
    <w:p w14:paraId="1F903A35" w14:textId="2178922E" w:rsidR="005C5552" w:rsidRPr="005C5552" w:rsidRDefault="005C5552" w:rsidP="000219A0">
      <w:pPr>
        <w:spacing w:afterLines="50" w:after="180" w:line="720" w:lineRule="auto"/>
        <w:jc w:val="center"/>
        <w:rPr>
          <w:rFonts w:eastAsia="標楷體"/>
          <w:b/>
          <w:sz w:val="40"/>
          <w:szCs w:val="40"/>
          <w:lang w:eastAsia="zh-TW"/>
        </w:rPr>
      </w:pPr>
      <w:r w:rsidRPr="005C5552">
        <w:rPr>
          <w:rFonts w:eastAsia="標楷體" w:hint="eastAsia"/>
          <w:b/>
          <w:sz w:val="40"/>
          <w:szCs w:val="40"/>
          <w:lang w:eastAsia="zh-TW"/>
        </w:rPr>
        <w:t>花蓮縣光復</w:t>
      </w:r>
      <w:r w:rsidRPr="005C5552">
        <w:rPr>
          <w:rFonts w:eastAsia="標楷體"/>
          <w:b/>
          <w:sz w:val="40"/>
          <w:szCs w:val="40"/>
          <w:lang w:eastAsia="zh-TW"/>
        </w:rPr>
        <w:t>青年</w:t>
      </w:r>
      <w:r w:rsidR="00E55AAF">
        <w:rPr>
          <w:rFonts w:eastAsia="標楷體" w:hint="eastAsia"/>
          <w:b/>
          <w:sz w:val="40"/>
          <w:szCs w:val="40"/>
          <w:lang w:eastAsia="zh-TW"/>
        </w:rPr>
        <w:t>創業再生行動</w:t>
      </w:r>
      <w:r w:rsidRPr="005C5552">
        <w:rPr>
          <w:rFonts w:eastAsia="標楷體" w:hint="eastAsia"/>
          <w:b/>
          <w:sz w:val="40"/>
          <w:szCs w:val="40"/>
          <w:lang w:eastAsia="zh-TW"/>
        </w:rPr>
        <w:t>計畫</w:t>
      </w:r>
    </w:p>
    <w:p w14:paraId="2E7028B4" w14:textId="3991A3E2" w:rsidR="000219A0" w:rsidRPr="002F1B53" w:rsidRDefault="000219A0" w:rsidP="000219A0">
      <w:pPr>
        <w:spacing w:afterLines="50" w:after="180" w:line="720" w:lineRule="auto"/>
        <w:jc w:val="center"/>
        <w:rPr>
          <w:rFonts w:eastAsia="標楷體" w:hAnsi="標楷體"/>
          <w:b/>
          <w:bCs/>
          <w:sz w:val="40"/>
          <w:szCs w:val="40"/>
          <w:lang w:eastAsia="zh-TW"/>
        </w:rPr>
      </w:pPr>
      <w:r w:rsidRPr="002F1B53">
        <w:rPr>
          <w:rFonts w:eastAsia="標楷體" w:hint="eastAsia"/>
          <w:b/>
          <w:sz w:val="40"/>
          <w:szCs w:val="40"/>
          <w:lang w:eastAsia="zh-TW"/>
        </w:rPr>
        <w:t>申請書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727"/>
        <w:gridCol w:w="4685"/>
        <w:gridCol w:w="2216"/>
      </w:tblGrid>
      <w:tr w:rsidR="000219A0" w:rsidRPr="002F1B53" w14:paraId="173457BD" w14:textId="77777777" w:rsidTr="00B15F34">
        <w:trPr>
          <w:trHeight w:val="86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FD64DE5" w14:textId="77777777" w:rsidR="000219A0" w:rsidRPr="002F1B53" w:rsidRDefault="000219A0" w:rsidP="00B15F34">
            <w:pPr>
              <w:spacing w:afterLines="50" w:after="180" w:line="500" w:lineRule="exact"/>
              <w:jc w:val="center"/>
              <w:rPr>
                <w:rFonts w:eastAsia="標楷體" w:hAnsi="標楷體"/>
                <w:b/>
                <w:bCs/>
                <w:sz w:val="32"/>
                <w:szCs w:val="40"/>
              </w:rPr>
            </w:pPr>
            <w:proofErr w:type="spellStart"/>
            <w:r w:rsidRPr="002F1B53">
              <w:rPr>
                <w:rFonts w:eastAsia="標楷體" w:hAnsi="標楷體"/>
                <w:b/>
                <w:bCs/>
                <w:sz w:val="32"/>
                <w:szCs w:val="40"/>
              </w:rPr>
              <w:t>序號</w:t>
            </w:r>
            <w:proofErr w:type="spellEnd"/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B770F1F" w14:textId="77777777" w:rsidR="000219A0" w:rsidRPr="002F1B53" w:rsidRDefault="000219A0" w:rsidP="00B15F34">
            <w:pPr>
              <w:spacing w:afterLines="50" w:after="180" w:line="500" w:lineRule="exact"/>
              <w:jc w:val="center"/>
              <w:rPr>
                <w:rFonts w:eastAsia="標楷體" w:hAnsi="標楷體"/>
                <w:b/>
                <w:bCs/>
                <w:sz w:val="32"/>
                <w:szCs w:val="40"/>
              </w:rPr>
            </w:pPr>
            <w:proofErr w:type="spellStart"/>
            <w:r w:rsidRPr="002F1B53">
              <w:rPr>
                <w:rFonts w:eastAsia="標楷體" w:hAnsi="標楷體"/>
                <w:b/>
                <w:bCs/>
                <w:sz w:val="32"/>
                <w:szCs w:val="40"/>
              </w:rPr>
              <w:t>應備文件</w:t>
            </w:r>
            <w:proofErr w:type="spellEnd"/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218C1CAA" w14:textId="77777777" w:rsidR="000219A0" w:rsidRPr="002F1B53" w:rsidRDefault="000219A0" w:rsidP="00B15F34">
            <w:pPr>
              <w:spacing w:afterLines="50" w:after="180" w:line="500" w:lineRule="exact"/>
              <w:jc w:val="center"/>
              <w:rPr>
                <w:rFonts w:eastAsia="標楷體" w:hAnsi="標楷體"/>
                <w:b/>
                <w:bCs/>
                <w:sz w:val="32"/>
                <w:szCs w:val="40"/>
              </w:rPr>
            </w:pPr>
            <w:proofErr w:type="spellStart"/>
            <w:r w:rsidRPr="002F1B53">
              <w:rPr>
                <w:rFonts w:eastAsia="標楷體" w:hAnsi="標楷體"/>
                <w:b/>
                <w:bCs/>
                <w:sz w:val="32"/>
                <w:szCs w:val="40"/>
              </w:rPr>
              <w:t>備註</w:t>
            </w:r>
            <w:proofErr w:type="spellEnd"/>
          </w:p>
        </w:tc>
      </w:tr>
      <w:tr w:rsidR="000219A0" w:rsidRPr="002F1B53" w14:paraId="02E7794E" w14:textId="77777777" w:rsidTr="00B15F34">
        <w:trPr>
          <w:trHeight w:val="708"/>
        </w:trPr>
        <w:tc>
          <w:tcPr>
            <w:tcW w:w="2972" w:type="dxa"/>
            <w:vAlign w:val="center"/>
          </w:tcPr>
          <w:p w14:paraId="4E16A70E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5613A32B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2F1B53">
              <w:rPr>
                <w:rFonts w:ascii="標楷體" w:eastAsia="標楷體" w:hAnsi="標楷體"/>
                <w:b/>
                <w:sz w:val="28"/>
                <w:szCs w:val="28"/>
              </w:rPr>
              <w:t>申請書份</w:t>
            </w:r>
            <w:proofErr w:type="spellEnd"/>
          </w:p>
        </w:tc>
        <w:tc>
          <w:tcPr>
            <w:tcW w:w="2404" w:type="dxa"/>
            <w:vAlign w:val="center"/>
          </w:tcPr>
          <w:p w14:paraId="4A6795B7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19A0" w:rsidRPr="002F1B53" w14:paraId="209E5141" w14:textId="77777777" w:rsidTr="00B15F34">
        <w:trPr>
          <w:trHeight w:val="1106"/>
        </w:trPr>
        <w:tc>
          <w:tcPr>
            <w:tcW w:w="2972" w:type="dxa"/>
            <w:vAlign w:val="center"/>
          </w:tcPr>
          <w:p w14:paraId="0525676D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06FD7C06" w14:textId="77777777" w:rsidR="000219A0" w:rsidRPr="002F1B53" w:rsidRDefault="000219A0" w:rsidP="00B15F34">
            <w:pPr>
              <w:pStyle w:val="a9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  <w:lang w:eastAsia="zh-TW"/>
              </w:rPr>
              <w:t>身分證明文件影本</w:t>
            </w:r>
          </w:p>
          <w:p w14:paraId="458B97DD" w14:textId="77777777" w:rsidR="000219A0" w:rsidRPr="002F1B53" w:rsidRDefault="000219A0" w:rsidP="00B15F34">
            <w:pPr>
              <w:pStyle w:val="a9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F1B5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(依格式黏貼於申請書)</w:t>
            </w:r>
          </w:p>
        </w:tc>
        <w:tc>
          <w:tcPr>
            <w:tcW w:w="2404" w:type="dxa"/>
            <w:vAlign w:val="center"/>
          </w:tcPr>
          <w:p w14:paraId="174DD984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219A0" w:rsidRPr="002F1B53" w14:paraId="51997B90" w14:textId="77777777" w:rsidTr="00B15F34">
        <w:trPr>
          <w:trHeight w:val="706"/>
        </w:trPr>
        <w:tc>
          <w:tcPr>
            <w:tcW w:w="2972" w:type="dxa"/>
            <w:vAlign w:val="center"/>
          </w:tcPr>
          <w:p w14:paraId="749FFC35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389B760A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F1B53">
              <w:rPr>
                <w:rFonts w:ascii="標楷體" w:eastAsia="標楷體" w:hAnsi="標楷體"/>
                <w:sz w:val="28"/>
                <w:szCs w:val="28"/>
              </w:rPr>
              <w:t>切結書</w:t>
            </w:r>
            <w:proofErr w:type="spellEnd"/>
          </w:p>
        </w:tc>
        <w:tc>
          <w:tcPr>
            <w:tcW w:w="2404" w:type="dxa"/>
            <w:vAlign w:val="center"/>
          </w:tcPr>
          <w:p w14:paraId="3F0C2FFB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19A0" w:rsidRPr="002F1B53" w14:paraId="59B40961" w14:textId="77777777" w:rsidTr="00B15F34">
        <w:trPr>
          <w:trHeight w:val="830"/>
        </w:trPr>
        <w:tc>
          <w:tcPr>
            <w:tcW w:w="2972" w:type="dxa"/>
            <w:vAlign w:val="center"/>
          </w:tcPr>
          <w:p w14:paraId="082612D1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6976D44E" w14:textId="77777777" w:rsidR="00EF2B5C" w:rsidRDefault="000219A0" w:rsidP="00EF2B5C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F1B53">
              <w:rPr>
                <w:rFonts w:ascii="標楷體" w:eastAsia="標楷體" w:hAnsi="標楷體"/>
                <w:sz w:val="28"/>
                <w:szCs w:val="28"/>
                <w:lang w:eastAsia="zh-TW"/>
              </w:rPr>
              <w:t>資格審查需檢附之文件</w:t>
            </w:r>
          </w:p>
          <w:p w14:paraId="646D2B4C" w14:textId="7682F6A5" w:rsidR="00EF2B5C" w:rsidRPr="00EF2B5C" w:rsidRDefault="00EF2B5C" w:rsidP="00EF2B5C">
            <w:pPr>
              <w:pStyle w:val="qdr-paragraph"/>
              <w:shd w:val="clear" w:color="auto" w:fill="FFFFFF"/>
              <w:spacing w:before="0" w:beforeAutospacing="0" w:after="0" w:afterAutospacing="0" w:line="413" w:lineRule="atLeast"/>
              <w:jc w:val="both"/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</w:pPr>
            <w:r w:rsidRPr="00EF2B5C"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  <w:t>A.</w:t>
            </w:r>
            <w:r w:rsidRPr="00EF2B5C">
              <w:rPr>
                <w:rFonts w:ascii="標楷體" w:eastAsia="標楷體" w:hAnsi="標楷體" w:hint="eastAsia"/>
                <w:color w:val="000000"/>
                <w:spacing w:val="2"/>
                <w:bdr w:val="none" w:sz="0" w:space="0" w:color="auto" w:frame="1"/>
              </w:rPr>
              <w:t>最</w:t>
            </w:r>
            <w:r w:rsidRPr="00EF2B5C"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  <w:t>新公司、商業之登記或變更等相關證明文件影本，或小規模商業稅籍登記或變更等相關證明文件影本</w:t>
            </w:r>
            <w:r>
              <w:rPr>
                <w:rFonts w:ascii="標楷體" w:eastAsia="標楷體" w:hAnsi="標楷體" w:hint="eastAsia"/>
                <w:color w:val="000000"/>
                <w:spacing w:val="2"/>
                <w:bdr w:val="none" w:sz="0" w:space="0" w:color="auto" w:frame="1"/>
              </w:rPr>
              <w:t>。（預計新創設業者免附）</w:t>
            </w:r>
          </w:p>
          <w:p w14:paraId="4A5CBD46" w14:textId="5FDFA7EF" w:rsidR="00EF2B5C" w:rsidRPr="00EF2B5C" w:rsidRDefault="00EF2B5C" w:rsidP="00EF2B5C">
            <w:pPr>
              <w:pStyle w:val="qdr-paragraph"/>
              <w:shd w:val="clear" w:color="auto" w:fill="FFFFFF"/>
              <w:spacing w:before="0" w:beforeAutospacing="0" w:after="0" w:afterAutospacing="0" w:line="413" w:lineRule="atLeast"/>
              <w:jc w:val="both"/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</w:pPr>
            <w:r w:rsidRPr="00EF2B5C"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  <w:t>B.</w:t>
            </w:r>
            <w:r w:rsidRPr="00EF2B5C"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  <w:t>創業空間裝修繕設計圖說</w:t>
            </w:r>
            <w:r w:rsidRPr="00EF2B5C">
              <w:rPr>
                <w:rFonts w:ascii="標楷體" w:eastAsia="標楷體" w:hAnsi="標楷體" w:hint="eastAsia"/>
                <w:color w:val="000000"/>
                <w:spacing w:val="2"/>
                <w:bdr w:val="none" w:sz="0" w:space="0" w:color="auto" w:frame="1"/>
              </w:rPr>
              <w:t>、</w:t>
            </w:r>
            <w:r w:rsidRPr="00EF2B5C"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  <w:t>創業空間裝潢修繕各個施工處之裝潢前照片數張</w:t>
            </w:r>
            <w:r w:rsidRPr="00EF2B5C">
              <w:rPr>
                <w:rFonts w:ascii="標楷體" w:eastAsia="標楷體" w:hAnsi="標楷體" w:hint="eastAsia"/>
                <w:color w:val="000000"/>
                <w:spacing w:val="2"/>
                <w:bdr w:val="none" w:sz="0" w:space="0" w:color="auto" w:frame="1"/>
              </w:rPr>
              <w:t>，</w:t>
            </w:r>
            <w:r w:rsidRPr="00EF2B5C"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  <w:t>其中1張照片需清晰拍攝「營業場所門牌地址及店面樣貌」；補助範圍以申請時有提供之施工前照片為限</w:t>
            </w:r>
            <w:r w:rsidRPr="00EF2B5C">
              <w:rPr>
                <w:rFonts w:ascii="標楷體" w:eastAsia="標楷體" w:hAnsi="標楷體" w:hint="eastAsia"/>
                <w:color w:val="000000"/>
                <w:spacing w:val="2"/>
                <w:bdr w:val="none" w:sz="0" w:space="0" w:color="auto" w:frame="1"/>
              </w:rPr>
              <w:t>；</w:t>
            </w:r>
            <w:r w:rsidRPr="00EF2B5C"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  <w:t>空間裝潢修繕契約或估價單影本，並詳載裝潢細項名目，且需有施作廠商公司發票章，若無則蓋大小章(未申請「空間裝潢者」免附)</w:t>
            </w:r>
          </w:p>
          <w:p w14:paraId="37AC84B0" w14:textId="448FCF40" w:rsidR="00EF2B5C" w:rsidRPr="00EF2B5C" w:rsidRDefault="00EF2B5C" w:rsidP="00EF2B5C">
            <w:pPr>
              <w:pStyle w:val="qdr-paragraph"/>
              <w:shd w:val="clear" w:color="auto" w:fill="FFFFFF"/>
              <w:spacing w:before="0" w:beforeAutospacing="0" w:after="0" w:afterAutospacing="0" w:line="413" w:lineRule="atLeast"/>
              <w:jc w:val="both"/>
              <w:rPr>
                <w:rFonts w:ascii="Montserrat" w:hAnsi="Montserrat" w:hint="eastAsia"/>
                <w:color w:val="000000"/>
                <w:spacing w:val="2"/>
              </w:rPr>
            </w:pPr>
            <w:r w:rsidRPr="00EF2B5C">
              <w:rPr>
                <w:rFonts w:ascii="標楷體" w:eastAsia="標楷體" w:hAnsi="標楷體"/>
                <w:color w:val="000000"/>
                <w:spacing w:val="2"/>
                <w:bdr w:val="none" w:sz="0" w:space="0" w:color="auto" w:frame="1"/>
              </w:rPr>
              <w:t>C.</w:t>
            </w:r>
            <w:r w:rsidRPr="00EF2B5C">
              <w:rPr>
                <w:rFonts w:ascii="標楷體" w:eastAsia="標楷體" w:hAnsi="標楷體" w:hint="eastAsia"/>
                <w:color w:val="000000"/>
                <w:spacing w:val="2"/>
                <w:bdr w:val="none" w:sz="0" w:space="0" w:color="auto" w:frame="1"/>
              </w:rPr>
              <w:t>其他有利計劃執行之相關資料</w:t>
            </w:r>
          </w:p>
        </w:tc>
        <w:tc>
          <w:tcPr>
            <w:tcW w:w="2404" w:type="dxa"/>
            <w:vAlign w:val="center"/>
          </w:tcPr>
          <w:p w14:paraId="706B2695" w14:textId="77777777" w:rsidR="000219A0" w:rsidRPr="002F1B53" w:rsidRDefault="000219A0" w:rsidP="00B15F34">
            <w:pPr>
              <w:pStyle w:val="a9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219A0" w:rsidRPr="002F1B53" w14:paraId="427A7F1D" w14:textId="77777777" w:rsidTr="00B15F34">
        <w:tc>
          <w:tcPr>
            <w:tcW w:w="10479" w:type="dxa"/>
            <w:gridSpan w:val="3"/>
          </w:tcPr>
          <w:p w14:paraId="6AD8B39D" w14:textId="77777777" w:rsidR="000219A0" w:rsidRPr="002F1B53" w:rsidRDefault="000219A0" w:rsidP="00B15F34">
            <w:pPr>
              <w:spacing w:afterLines="50" w:after="180" w:line="500" w:lineRule="exact"/>
              <w:rPr>
                <w:rFonts w:ascii="標楷體" w:eastAsia="標楷體" w:hAnsi="標楷體"/>
                <w:sz w:val="28"/>
              </w:rPr>
            </w:pPr>
            <w:proofErr w:type="spellStart"/>
            <w:r w:rsidRPr="002F1B53">
              <w:rPr>
                <w:rFonts w:ascii="標楷體" w:eastAsia="標楷體" w:hAnsi="標楷體"/>
                <w:sz w:val="28"/>
              </w:rPr>
              <w:t>注意事項</w:t>
            </w:r>
            <w:proofErr w:type="spellEnd"/>
            <w:r w:rsidRPr="002F1B53">
              <w:rPr>
                <w:rFonts w:ascii="標楷體" w:eastAsia="標楷體" w:hAnsi="標楷體"/>
                <w:sz w:val="28"/>
              </w:rPr>
              <w:t>：</w:t>
            </w:r>
          </w:p>
          <w:p w14:paraId="323CAF3C" w14:textId="77777777" w:rsidR="005C5552" w:rsidRDefault="000219A0" w:rsidP="005C5552">
            <w:pPr>
              <w:pStyle w:val="ae"/>
              <w:widowControl w:val="0"/>
              <w:numPr>
                <w:ilvl w:val="0"/>
                <w:numId w:val="16"/>
              </w:numPr>
              <w:spacing w:afterLines="50" w:after="180" w:line="500" w:lineRule="exact"/>
              <w:ind w:left="476" w:hanging="357"/>
              <w:contextualSpacing w:val="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F1B53">
              <w:rPr>
                <w:rFonts w:ascii="標楷體" w:eastAsia="標楷體" w:hAnsi="標楷體"/>
                <w:sz w:val="28"/>
                <w:lang w:eastAsia="zh-TW"/>
              </w:rPr>
              <w:t>上述應備文件均以 A4 紙張直式橫打，字型大小為14，頁數最多為15頁，以雙面列印，並請依序放妥，以裝訂成冊為原則，避免缺件或影響</w:t>
            </w:r>
            <w:r w:rsidRPr="002F1B53">
              <w:rPr>
                <w:rFonts w:ascii="標楷體" w:eastAsia="標楷體" w:hAnsi="標楷體"/>
                <w:sz w:val="28"/>
                <w:lang w:eastAsia="zh-TW"/>
              </w:rPr>
              <w:lastRenderedPageBreak/>
              <w:t xml:space="preserve">核銷時效。 </w:t>
            </w:r>
          </w:p>
          <w:p w14:paraId="4F4EFBBD" w14:textId="6165262D" w:rsidR="000219A0" w:rsidRPr="005C5552" w:rsidRDefault="000219A0" w:rsidP="005C5552">
            <w:pPr>
              <w:pStyle w:val="ae"/>
              <w:widowControl w:val="0"/>
              <w:numPr>
                <w:ilvl w:val="0"/>
                <w:numId w:val="16"/>
              </w:numPr>
              <w:spacing w:afterLines="50" w:after="180" w:line="500" w:lineRule="exact"/>
              <w:ind w:left="476" w:hanging="357"/>
              <w:contextualSpacing w:val="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C5552">
              <w:rPr>
                <w:rFonts w:ascii="標楷體" w:eastAsia="標楷體" w:hAnsi="標楷體"/>
                <w:sz w:val="28"/>
                <w:lang w:eastAsia="zh-TW"/>
              </w:rPr>
              <w:t>本申請書與所有檢附文件請以掛號郵寄或親送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青年發展中心，(地址：花蓮市海岸路</w:t>
            </w:r>
            <w:r w:rsidRPr="005C5552">
              <w:rPr>
                <w:rFonts w:ascii="標楷體" w:eastAsia="標楷體" w:hAnsi="標楷體"/>
                <w:sz w:val="28"/>
                <w:lang w:eastAsia="zh-TW"/>
              </w:rPr>
              <w:t>17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號)，郵寄者以收件截止當日郵戳為憑(11</w:t>
            </w:r>
            <w:r w:rsidRPr="005C5552">
              <w:rPr>
                <w:rFonts w:ascii="標楷體" w:eastAsia="標楷體" w:hAnsi="標楷體"/>
                <w:sz w:val="28"/>
                <w:lang w:eastAsia="zh-TW"/>
              </w:rPr>
              <w:t>5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年</w:t>
            </w:r>
            <w:r w:rsidR="005C5552">
              <w:rPr>
                <w:rFonts w:ascii="標楷體" w:eastAsia="標楷體" w:hAnsi="標楷體"/>
                <w:sz w:val="28"/>
                <w:lang w:eastAsia="zh-TW"/>
              </w:rPr>
              <w:t>1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月</w:t>
            </w:r>
            <w:r w:rsidR="00074CB4">
              <w:rPr>
                <w:rFonts w:ascii="標楷體" w:eastAsia="標楷體" w:hAnsi="標楷體"/>
                <w:sz w:val="28"/>
                <w:lang w:eastAsia="zh-TW"/>
              </w:rPr>
              <w:t>15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日止)，並於信封明顯處加註「</w:t>
            </w:r>
            <w:r w:rsidR="005C5552" w:rsidRPr="005C5552">
              <w:rPr>
                <w:rFonts w:ascii="標楷體" w:eastAsia="標楷體" w:hAnsi="標楷體" w:hint="eastAsia"/>
                <w:sz w:val="28"/>
                <w:lang w:eastAsia="zh-TW"/>
              </w:rPr>
              <w:t>花蓮縣光復</w:t>
            </w:r>
            <w:r w:rsidR="005C5552" w:rsidRPr="005C5552">
              <w:rPr>
                <w:rFonts w:ascii="標楷體" w:eastAsia="標楷體" w:hAnsi="標楷體"/>
                <w:sz w:val="28"/>
                <w:lang w:eastAsia="zh-TW"/>
              </w:rPr>
              <w:t>青年</w:t>
            </w:r>
            <w:r w:rsidR="00E55AAF">
              <w:rPr>
                <w:rFonts w:ascii="標楷體" w:eastAsia="標楷體" w:hAnsi="標楷體" w:hint="eastAsia"/>
                <w:sz w:val="28"/>
                <w:lang w:eastAsia="zh-TW"/>
              </w:rPr>
              <w:t>創業再生行動</w:t>
            </w:r>
            <w:r w:rsidR="005C5552" w:rsidRPr="005C5552">
              <w:rPr>
                <w:rFonts w:ascii="標楷體" w:eastAsia="標楷體" w:hAnsi="標楷體" w:hint="eastAsia"/>
                <w:sz w:val="28"/>
                <w:lang w:eastAsia="zh-TW"/>
              </w:rPr>
              <w:t>計畫</w:t>
            </w:r>
            <w:r w:rsidRPr="005C5552">
              <w:rPr>
                <w:rFonts w:ascii="標楷體" w:eastAsia="標楷體" w:hAnsi="標楷體" w:hint="eastAsia"/>
                <w:sz w:val="28"/>
                <w:lang w:eastAsia="zh-TW"/>
              </w:rPr>
              <w:t>」。</w:t>
            </w:r>
            <w:r w:rsidRPr="005C5552">
              <w:rPr>
                <w:rFonts w:ascii="標楷體" w:eastAsia="標楷體" w:hAnsi="標楷體"/>
                <w:sz w:val="28"/>
                <w:lang w:eastAsia="zh-TW"/>
              </w:rPr>
              <w:t xml:space="preserve"> </w:t>
            </w:r>
          </w:p>
          <w:p w14:paraId="241C6338" w14:textId="77777777" w:rsidR="000219A0" w:rsidRPr="002F1B53" w:rsidRDefault="000219A0" w:rsidP="000219A0">
            <w:pPr>
              <w:widowControl w:val="0"/>
              <w:numPr>
                <w:ilvl w:val="0"/>
                <w:numId w:val="16"/>
              </w:numPr>
              <w:snapToGrid w:val="0"/>
              <w:spacing w:after="50" w:line="500" w:lineRule="exact"/>
              <w:ind w:left="476" w:hanging="35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F1B53">
              <w:rPr>
                <w:rFonts w:ascii="標楷體" w:eastAsia="標楷體" w:hAnsi="標楷體" w:hint="eastAsia"/>
                <w:sz w:val="28"/>
                <w:lang w:eastAsia="zh-TW"/>
              </w:rPr>
              <w:t>送件時請備齊申請案相關文件，文件不齊或資料填寫不全經本府通知補正者，應於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十</w:t>
            </w:r>
            <w:r w:rsidRPr="002F1B53">
              <w:rPr>
                <w:rFonts w:ascii="標楷體" w:eastAsia="標楷體" w:hAnsi="標楷體" w:hint="eastAsia"/>
                <w:sz w:val="28"/>
                <w:lang w:eastAsia="zh-TW"/>
              </w:rPr>
              <w:t>個工作天內補正，逾期得不予受理。</w:t>
            </w:r>
          </w:p>
          <w:p w14:paraId="701721D9" w14:textId="77777777" w:rsidR="000219A0" w:rsidRPr="002F1B53" w:rsidRDefault="000219A0" w:rsidP="000219A0">
            <w:pPr>
              <w:pStyle w:val="ae"/>
              <w:widowControl w:val="0"/>
              <w:numPr>
                <w:ilvl w:val="0"/>
                <w:numId w:val="16"/>
              </w:numPr>
              <w:spacing w:afterLines="50" w:after="180" w:line="500" w:lineRule="exact"/>
              <w:ind w:left="476" w:hanging="357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2F1B53">
              <w:rPr>
                <w:rFonts w:ascii="標楷體" w:eastAsia="標楷體" w:hAnsi="標楷體"/>
                <w:sz w:val="28"/>
                <w:lang w:eastAsia="zh-TW"/>
              </w:rPr>
              <w:t>參加評審之資料請自留備份，恕不另行退件。</w:t>
            </w:r>
          </w:p>
        </w:tc>
      </w:tr>
    </w:tbl>
    <w:p w14:paraId="706B49FC" w14:textId="77777777" w:rsidR="000219A0" w:rsidRDefault="000219A0" w:rsidP="000219A0">
      <w:pPr>
        <w:rPr>
          <w:rFonts w:ascii="標楷體" w:eastAsia="標楷體" w:hAnsi="標楷體" w:cs="Times New Roman"/>
          <w:b/>
          <w:sz w:val="28"/>
          <w:szCs w:val="36"/>
          <w:lang w:eastAsia="zh-TW"/>
        </w:rPr>
      </w:pPr>
    </w:p>
    <w:p w14:paraId="5669E57B" w14:textId="77777777" w:rsidR="00EF2B5C" w:rsidRDefault="00EF2B5C">
      <w:pPr>
        <w:rPr>
          <w:rFonts w:ascii="標楷體" w:eastAsia="標楷體" w:hAnsi="標楷體"/>
          <w:b/>
          <w:bCs/>
          <w:sz w:val="32"/>
          <w:szCs w:val="24"/>
          <w:lang w:eastAsia="zh-TW"/>
        </w:rPr>
      </w:pPr>
      <w:r>
        <w:rPr>
          <w:rFonts w:ascii="標楷體" w:eastAsia="標楷體" w:hAnsi="標楷體"/>
          <w:b/>
          <w:bCs/>
          <w:sz w:val="32"/>
          <w:szCs w:val="24"/>
          <w:lang w:eastAsia="zh-TW"/>
        </w:rPr>
        <w:br w:type="page"/>
      </w:r>
    </w:p>
    <w:p w14:paraId="1592C0B9" w14:textId="193D0EB5" w:rsidR="005C5552" w:rsidRPr="000841D6" w:rsidRDefault="005C5552" w:rsidP="000219A0">
      <w:pPr>
        <w:pStyle w:val="ae"/>
        <w:ind w:left="225" w:right="91"/>
        <w:jc w:val="center"/>
        <w:rPr>
          <w:rFonts w:ascii="標楷體" w:eastAsia="標楷體" w:hAnsi="標楷體"/>
          <w:b/>
          <w:bCs/>
          <w:sz w:val="32"/>
          <w:szCs w:val="24"/>
          <w:lang w:eastAsia="zh-TW"/>
        </w:rPr>
      </w:pPr>
      <w:r w:rsidRPr="000841D6">
        <w:rPr>
          <w:rFonts w:ascii="標楷體" w:eastAsia="標楷體" w:hAnsi="標楷體" w:hint="eastAsia"/>
          <w:b/>
          <w:bCs/>
          <w:sz w:val="32"/>
          <w:szCs w:val="24"/>
          <w:lang w:eastAsia="zh-TW"/>
        </w:rPr>
        <w:lastRenderedPageBreak/>
        <w:t>花蓮縣光復</w:t>
      </w:r>
      <w:r w:rsidRPr="000841D6">
        <w:rPr>
          <w:rFonts w:ascii="標楷體" w:eastAsia="標楷體" w:hAnsi="標楷體"/>
          <w:b/>
          <w:bCs/>
          <w:sz w:val="32"/>
          <w:szCs w:val="24"/>
          <w:lang w:eastAsia="zh-TW"/>
        </w:rPr>
        <w:t>青年</w:t>
      </w:r>
      <w:r w:rsidR="00E55AAF" w:rsidRPr="000841D6">
        <w:rPr>
          <w:rFonts w:ascii="標楷體" w:eastAsia="標楷體" w:hAnsi="標楷體" w:hint="eastAsia"/>
          <w:b/>
          <w:bCs/>
          <w:sz w:val="32"/>
          <w:szCs w:val="24"/>
          <w:lang w:eastAsia="zh-TW"/>
        </w:rPr>
        <w:t>創業再生行動</w:t>
      </w:r>
      <w:r w:rsidRPr="000841D6">
        <w:rPr>
          <w:rFonts w:ascii="標楷體" w:eastAsia="標楷體" w:hAnsi="標楷體" w:hint="eastAsia"/>
          <w:b/>
          <w:bCs/>
          <w:sz w:val="32"/>
          <w:szCs w:val="24"/>
          <w:lang w:eastAsia="zh-TW"/>
        </w:rPr>
        <w:t>計畫</w:t>
      </w:r>
    </w:p>
    <w:p w14:paraId="70F395DE" w14:textId="48E2400B" w:rsidR="000219A0" w:rsidRPr="00040E03" w:rsidRDefault="000219A0" w:rsidP="000219A0">
      <w:pPr>
        <w:pStyle w:val="ae"/>
        <w:ind w:left="225" w:right="91"/>
        <w:jc w:val="center"/>
        <w:rPr>
          <w:rFonts w:ascii="標楷體" w:eastAsia="標楷體" w:hAnsi="標楷體" w:cs="Times New Roman"/>
          <w:b/>
          <w:sz w:val="36"/>
          <w:szCs w:val="36"/>
          <w:lang w:eastAsia="zh-TW"/>
        </w:rPr>
      </w:pPr>
      <w:r>
        <w:rPr>
          <w:rFonts w:ascii="標楷體" w:eastAsia="標楷體" w:hAnsi="標楷體" w:cs="Times New Roman" w:hint="eastAsia"/>
          <w:b/>
          <w:sz w:val="36"/>
          <w:szCs w:val="36"/>
          <w:lang w:eastAsia="zh-TW"/>
        </w:rPr>
        <w:t>申請</w:t>
      </w:r>
      <w:r w:rsidRPr="00040E03">
        <w:rPr>
          <w:rFonts w:ascii="標楷體" w:eastAsia="標楷體" w:hAnsi="標楷體" w:cs="Times New Roman"/>
          <w:b/>
          <w:sz w:val="36"/>
          <w:szCs w:val="36"/>
          <w:lang w:eastAsia="zh-TW"/>
        </w:rPr>
        <w:t>書</w:t>
      </w:r>
    </w:p>
    <w:p w14:paraId="4BC947A7" w14:textId="77777777" w:rsidR="000219A0" w:rsidRPr="00B611A0" w:rsidRDefault="000219A0" w:rsidP="000219A0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after="240" w:line="400" w:lineRule="exact"/>
        <w:contextualSpacing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proofErr w:type="spellStart"/>
      <w:r w:rsidRPr="00B611A0">
        <w:rPr>
          <w:rFonts w:ascii="標楷體" w:eastAsia="標楷體" w:hAnsi="標楷體" w:hint="eastAsia"/>
          <w:b/>
          <w:bCs/>
          <w:sz w:val="28"/>
          <w:szCs w:val="28"/>
        </w:rPr>
        <w:t>申請資料</w:t>
      </w:r>
      <w:proofErr w:type="spellEnd"/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1222"/>
        <w:gridCol w:w="1181"/>
        <w:gridCol w:w="1222"/>
        <w:gridCol w:w="1181"/>
        <w:gridCol w:w="1428"/>
        <w:gridCol w:w="1103"/>
      </w:tblGrid>
      <w:tr w:rsidR="000219A0" w:rsidRPr="00B611A0" w14:paraId="65369647" w14:textId="77777777" w:rsidTr="000F4E4B">
        <w:trPr>
          <w:cantSplit/>
          <w:trHeight w:hRule="exact" w:val="680"/>
        </w:trPr>
        <w:tc>
          <w:tcPr>
            <w:tcW w:w="1235" w:type="pct"/>
            <w:vAlign w:val="center"/>
          </w:tcPr>
          <w:p w14:paraId="30C821F8" w14:textId="77777777" w:rsidR="000219A0" w:rsidRPr="00B611A0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0219A0">
              <w:rPr>
                <w:rFonts w:ascii="標楷體" w:eastAsia="標楷體" w:hAnsi="標楷體" w:hint="eastAsia"/>
                <w:spacing w:val="510"/>
                <w:fitText w:val="1680" w:id="-629345279"/>
              </w:rPr>
              <w:t>產業</w:t>
            </w:r>
            <w:r w:rsidRPr="000219A0">
              <w:rPr>
                <w:rFonts w:ascii="標楷體" w:eastAsia="標楷體" w:hAnsi="標楷體" w:hint="eastAsia"/>
                <w:fitText w:val="1680" w:id="-629345279"/>
              </w:rPr>
              <w:t>別</w:t>
            </w:r>
            <w:proofErr w:type="spellEnd"/>
          </w:p>
        </w:tc>
        <w:tc>
          <w:tcPr>
            <w:tcW w:w="3765" w:type="pct"/>
            <w:gridSpan w:val="6"/>
            <w:vAlign w:val="center"/>
          </w:tcPr>
          <w:p w14:paraId="08CC0488" w14:textId="77777777" w:rsidR="000219A0" w:rsidRPr="00B611A0" w:rsidRDefault="000219A0" w:rsidP="005C555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B611A0">
              <w:rPr>
                <w:rFonts w:ascii="標楷體" w:eastAsia="標楷體" w:hAnsi="標楷體" w:hint="eastAsia"/>
                <w:lang w:eastAsia="zh-TW"/>
              </w:rPr>
              <w:t>□風格餐飲 □人才教育 □新創科技</w:t>
            </w:r>
            <w:r w:rsidRPr="00B611A0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B611A0">
              <w:rPr>
                <w:rFonts w:ascii="標楷體" w:eastAsia="標楷體" w:hAnsi="標楷體" w:hint="eastAsia"/>
                <w:lang w:eastAsia="zh-TW"/>
              </w:rPr>
              <w:t>□文創設計 □食農創新</w:t>
            </w:r>
            <w:r w:rsidRPr="00B611A0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14:paraId="15D69C4B" w14:textId="77777777" w:rsidR="000219A0" w:rsidRPr="00B611A0" w:rsidRDefault="000219A0" w:rsidP="005C555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</w:rPr>
            </w:pPr>
            <w:r w:rsidRPr="00B611A0">
              <w:rPr>
                <w:rFonts w:ascii="標楷體" w:eastAsia="標楷體" w:hAnsi="標楷體" w:hint="eastAsia"/>
              </w:rPr>
              <w:t>□</w:t>
            </w:r>
            <w:proofErr w:type="spellStart"/>
            <w:r w:rsidRPr="00B611A0">
              <w:rPr>
                <w:rFonts w:ascii="標楷體" w:eastAsia="標楷體" w:hAnsi="標楷體" w:hint="eastAsia"/>
              </w:rPr>
              <w:t>其他</w:t>
            </w:r>
            <w:proofErr w:type="spellEnd"/>
            <w:r w:rsidRPr="00B611A0">
              <w:rPr>
                <w:rFonts w:ascii="標楷體" w:eastAsia="標楷體" w:hAnsi="標楷體" w:hint="eastAsia"/>
              </w:rPr>
              <w:t>________________</w:t>
            </w:r>
          </w:p>
        </w:tc>
      </w:tr>
      <w:tr w:rsidR="000219A0" w:rsidRPr="00B611A0" w14:paraId="3786E1DA" w14:textId="77777777" w:rsidTr="000F4E4B">
        <w:trPr>
          <w:cantSplit/>
          <w:trHeight w:hRule="exact" w:val="680"/>
        </w:trPr>
        <w:tc>
          <w:tcPr>
            <w:tcW w:w="1235" w:type="pct"/>
            <w:vAlign w:val="center"/>
          </w:tcPr>
          <w:p w14:paraId="7A3001FF" w14:textId="77777777" w:rsidR="000219A0" w:rsidRPr="00B611A0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B611A0">
              <w:rPr>
                <w:rFonts w:ascii="標楷體" w:eastAsia="標楷體" w:hAnsi="標楷體" w:hint="eastAsia"/>
              </w:rPr>
              <w:t>創業團隊代表人</w:t>
            </w:r>
            <w:proofErr w:type="spellEnd"/>
          </w:p>
        </w:tc>
        <w:tc>
          <w:tcPr>
            <w:tcW w:w="3765" w:type="pct"/>
            <w:gridSpan w:val="6"/>
            <w:vAlign w:val="center"/>
          </w:tcPr>
          <w:p w14:paraId="1EC99C88" w14:textId="77777777" w:rsidR="000219A0" w:rsidRPr="00B611A0" w:rsidRDefault="000219A0" w:rsidP="005C555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219A0" w:rsidRPr="00B611A0" w14:paraId="6FEF693B" w14:textId="77777777" w:rsidTr="000F4E4B">
        <w:trPr>
          <w:cantSplit/>
          <w:trHeight w:hRule="exact" w:val="680"/>
        </w:trPr>
        <w:tc>
          <w:tcPr>
            <w:tcW w:w="1235" w:type="pct"/>
            <w:vAlign w:val="center"/>
          </w:tcPr>
          <w:p w14:paraId="4C9336DF" w14:textId="77777777" w:rsidR="000219A0" w:rsidRPr="003F5EAE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0219A0">
              <w:rPr>
                <w:rFonts w:ascii="標楷體" w:eastAsia="標楷體" w:hAnsi="標楷體" w:hint="eastAsia"/>
                <w:spacing w:val="71"/>
                <w:fitText w:val="1680" w:id="-629345278"/>
              </w:rPr>
              <w:t>創業團隊名</w:t>
            </w:r>
            <w:r w:rsidRPr="000219A0">
              <w:rPr>
                <w:rFonts w:ascii="標楷體" w:eastAsia="標楷體" w:hAnsi="標楷體" w:hint="eastAsia"/>
                <w:spacing w:val="5"/>
                <w:fitText w:val="1680" w:id="-629345278"/>
              </w:rPr>
              <w:t>稱</w:t>
            </w:r>
            <w:proofErr w:type="spellEnd"/>
          </w:p>
        </w:tc>
        <w:tc>
          <w:tcPr>
            <w:tcW w:w="3765" w:type="pct"/>
            <w:gridSpan w:val="6"/>
            <w:vAlign w:val="center"/>
          </w:tcPr>
          <w:p w14:paraId="46ACD836" w14:textId="77777777" w:rsidR="000219A0" w:rsidRPr="00B611A0" w:rsidRDefault="000219A0" w:rsidP="005C5552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219A0" w:rsidRPr="00B611A0" w14:paraId="1A1206BE" w14:textId="77777777" w:rsidTr="000F4E4B">
        <w:trPr>
          <w:cantSplit/>
          <w:trHeight w:hRule="exact" w:val="1020"/>
        </w:trPr>
        <w:tc>
          <w:tcPr>
            <w:tcW w:w="1235" w:type="pct"/>
            <w:vAlign w:val="center"/>
          </w:tcPr>
          <w:p w14:paraId="4EA4DF90" w14:textId="593D8FED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5C5552">
              <w:rPr>
                <w:rFonts w:ascii="標楷體" w:eastAsia="標楷體" w:hAnsi="標楷體"/>
                <w:spacing w:val="1240"/>
                <w:fitText w:val="1680" w:id="-629345277"/>
              </w:rPr>
              <w:t>經</w:t>
            </w:r>
            <w:r w:rsidRPr="005C5552">
              <w:rPr>
                <w:rFonts w:ascii="標楷體" w:eastAsia="標楷體" w:hAnsi="標楷體"/>
                <w:fitText w:val="1680" w:id="-629345277"/>
              </w:rPr>
              <w:t>費</w:t>
            </w:r>
            <w:proofErr w:type="spellEnd"/>
          </w:p>
        </w:tc>
        <w:tc>
          <w:tcPr>
            <w:tcW w:w="627" w:type="pct"/>
            <w:vAlign w:val="center"/>
          </w:tcPr>
          <w:p w14:paraId="26217D24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040E03">
              <w:rPr>
                <w:rFonts w:ascii="標楷體" w:eastAsia="標楷體" w:hAnsi="標楷體" w:hint="eastAsia"/>
              </w:rPr>
              <w:t>補助款</w:t>
            </w:r>
            <w:proofErr w:type="spellEnd"/>
          </w:p>
          <w:p w14:paraId="6DCAA225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040E03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606" w:type="pct"/>
            <w:vAlign w:val="center"/>
          </w:tcPr>
          <w:p w14:paraId="11BB5E01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vAlign w:val="center"/>
          </w:tcPr>
          <w:p w14:paraId="5C1209E1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proofErr w:type="spellStart"/>
            <w:r w:rsidRPr="00040E03">
              <w:rPr>
                <w:rFonts w:ascii="標楷體" w:eastAsia="標楷體" w:hAnsi="標楷體" w:hint="eastAsia"/>
              </w:rPr>
              <w:t>自籌款</w:t>
            </w:r>
            <w:proofErr w:type="spellEnd"/>
          </w:p>
          <w:p w14:paraId="3B11DB73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  <w:r w:rsidRPr="00040E03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606" w:type="pct"/>
            <w:vAlign w:val="center"/>
          </w:tcPr>
          <w:p w14:paraId="371C9508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3" w:type="pct"/>
            <w:vAlign w:val="center"/>
          </w:tcPr>
          <w:p w14:paraId="5E8E2DF8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40E03">
              <w:rPr>
                <w:rFonts w:ascii="標楷體" w:eastAsia="標楷體" w:hAnsi="標楷體" w:hint="eastAsia"/>
                <w:lang w:eastAsia="zh-TW"/>
              </w:rPr>
              <w:t>比例</w:t>
            </w:r>
          </w:p>
          <w:p w14:paraId="0F8669AD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40E03">
              <w:rPr>
                <w:rFonts w:ascii="標楷體" w:eastAsia="標楷體" w:hAnsi="標楷體" w:hint="eastAsia"/>
                <w:lang w:eastAsia="zh-TW"/>
              </w:rPr>
              <w:t>(自籌款/</w:t>
            </w:r>
          </w:p>
          <w:p w14:paraId="3290B883" w14:textId="77777777" w:rsidR="000219A0" w:rsidRPr="00040E03" w:rsidRDefault="000219A0" w:rsidP="005C5552">
            <w:pPr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40E03">
              <w:rPr>
                <w:rFonts w:ascii="標楷體" w:eastAsia="標楷體" w:hAnsi="標楷體" w:hint="eastAsia"/>
                <w:lang w:eastAsia="zh-TW"/>
              </w:rPr>
              <w:t>提案總經費)</w:t>
            </w:r>
          </w:p>
        </w:tc>
        <w:tc>
          <w:tcPr>
            <w:tcW w:w="566" w:type="pct"/>
            <w:vAlign w:val="center"/>
          </w:tcPr>
          <w:p w14:paraId="750348F0" w14:textId="77777777" w:rsidR="000219A0" w:rsidRPr="00B611A0" w:rsidRDefault="000219A0" w:rsidP="005C5552">
            <w:pPr>
              <w:snapToGrid w:val="0"/>
              <w:spacing w:after="0" w:line="0" w:lineRule="atLeast"/>
              <w:jc w:val="right"/>
              <w:rPr>
                <w:rFonts w:ascii="標楷體" w:eastAsia="標楷體" w:hAnsi="標楷體"/>
              </w:rPr>
            </w:pPr>
            <w:r w:rsidRPr="00B611A0">
              <w:rPr>
                <w:rFonts w:ascii="標楷體" w:eastAsia="標楷體" w:hAnsi="標楷體" w:hint="eastAsia"/>
              </w:rPr>
              <w:t>%</w:t>
            </w:r>
          </w:p>
        </w:tc>
      </w:tr>
      <w:tr w:rsidR="000219A0" w:rsidRPr="00B611A0" w14:paraId="5659F05C" w14:textId="77777777" w:rsidTr="000F4E4B">
        <w:trPr>
          <w:cantSplit/>
          <w:trHeight w:hRule="exact" w:val="510"/>
        </w:trPr>
        <w:tc>
          <w:tcPr>
            <w:tcW w:w="5000" w:type="pct"/>
            <w:gridSpan w:val="7"/>
            <w:vAlign w:val="center"/>
          </w:tcPr>
          <w:p w14:paraId="40995B8C" w14:textId="0A07E241" w:rsidR="000219A0" w:rsidRPr="008F7B96" w:rsidRDefault="000219A0" w:rsidP="005C5552">
            <w:pPr>
              <w:snapToGrid w:val="0"/>
              <w:spacing w:after="0" w:line="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F7B96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備註：</w:t>
            </w:r>
            <w:r w:rsidRPr="008F7B96">
              <w:rPr>
                <w:rFonts w:ascii="標楷體" w:eastAsia="標楷體" w:hAnsi="標楷體"/>
                <w:sz w:val="21"/>
                <w:szCs w:val="21"/>
                <w:lang w:eastAsia="zh-TW"/>
              </w:rPr>
              <w:t>經費</w:t>
            </w:r>
            <w:r w:rsidRPr="008F7B96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補助款不得超過</w:t>
            </w:r>
            <w:r w:rsidR="000F4E4B">
              <w:rPr>
                <w:rFonts w:ascii="標楷體" w:eastAsia="標楷體" w:hAnsi="標楷體"/>
                <w:sz w:val="21"/>
                <w:szCs w:val="21"/>
                <w:lang w:eastAsia="zh-TW"/>
              </w:rPr>
              <w:t>50</w:t>
            </w:r>
            <w:r w:rsidRPr="008F7B96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萬元，且自籌款不得低於本項經費之</w:t>
            </w:r>
            <w:r w:rsidR="005C5552" w:rsidRPr="008F7B96">
              <w:rPr>
                <w:rFonts w:ascii="標楷體" w:eastAsia="標楷體" w:hAnsi="標楷體"/>
                <w:sz w:val="21"/>
                <w:szCs w:val="21"/>
                <w:lang w:eastAsia="zh-TW"/>
              </w:rPr>
              <w:t>3</w:t>
            </w:r>
            <w:r w:rsidRPr="008F7B96">
              <w:rPr>
                <w:rFonts w:ascii="標楷體" w:eastAsia="標楷體" w:hAnsi="標楷體" w:hint="eastAsia"/>
                <w:sz w:val="21"/>
                <w:szCs w:val="21"/>
                <w:lang w:eastAsia="zh-TW"/>
              </w:rPr>
              <w:t>0%。</w:t>
            </w:r>
          </w:p>
        </w:tc>
      </w:tr>
    </w:tbl>
    <w:p w14:paraId="5CC02E77" w14:textId="77777777" w:rsidR="000219A0" w:rsidRPr="008F7B96" w:rsidRDefault="000219A0" w:rsidP="008F7B96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after="240" w:line="400" w:lineRule="exact"/>
        <w:contextualSpacing w:val="0"/>
        <w:jc w:val="both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8F7B96">
        <w:rPr>
          <w:rFonts w:ascii="標楷體" w:eastAsia="標楷體" w:hAnsi="標楷體"/>
          <w:b/>
          <w:bCs/>
          <w:sz w:val="28"/>
          <w:szCs w:val="28"/>
          <w:lang w:eastAsia="zh-TW"/>
        </w:rPr>
        <w:t>計畫摘要</w:t>
      </w:r>
      <w:r w:rsidRPr="008F7B96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 xml:space="preserve"> </w:t>
      </w:r>
      <w:r w:rsidRPr="008F7B96">
        <w:rPr>
          <w:rFonts w:ascii="標楷體" w:eastAsia="標楷體" w:hAnsi="標楷體"/>
          <w:bCs/>
          <w:lang w:eastAsia="zh-TW"/>
        </w:rPr>
        <w:t>(請簡述計畫執行內容及效益，字數以200字為限)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9A0" w:rsidRPr="00895554" w14:paraId="0BB861D1" w14:textId="77777777" w:rsidTr="00383C31">
        <w:trPr>
          <w:trHeight w:val="8287"/>
          <w:jc w:val="center"/>
        </w:trPr>
        <w:tc>
          <w:tcPr>
            <w:tcW w:w="5000" w:type="pct"/>
          </w:tcPr>
          <w:p w14:paraId="53C3704F" w14:textId="77777777" w:rsidR="008F7B96" w:rsidRPr="00895554" w:rsidRDefault="008F7B96" w:rsidP="00B15F34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3B8D3D9B" w14:textId="77777777" w:rsidR="000219A0" w:rsidRPr="00895554" w:rsidRDefault="000219A0" w:rsidP="000219A0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after="240" w:line="400" w:lineRule="exact"/>
        <w:contextualSpacing w:val="0"/>
        <w:rPr>
          <w:rFonts w:ascii="標楷體" w:eastAsia="標楷體" w:hAnsi="標楷體"/>
          <w:color w:val="000000"/>
          <w:lang w:eastAsia="zh-TW"/>
        </w:rPr>
      </w:pPr>
      <w:r w:rsidRPr="00895554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TW"/>
        </w:rPr>
        <w:lastRenderedPageBreak/>
        <w:t xml:space="preserve">創業團隊代表人之基本資料 </w:t>
      </w:r>
      <w:r w:rsidRPr="00895554">
        <w:rPr>
          <w:rFonts w:ascii="標楷體" w:eastAsia="標楷體" w:hAnsi="標楷體" w:hint="eastAsia"/>
          <w:bCs/>
          <w:lang w:eastAsia="zh-TW"/>
        </w:rPr>
        <w:t>(欄位</w:t>
      </w:r>
      <w:r w:rsidRPr="00895554">
        <w:rPr>
          <w:rFonts w:ascii="標楷體" w:eastAsia="標楷體" w:hAnsi="標楷體" w:hint="eastAsia"/>
          <w:lang w:eastAsia="zh-TW"/>
        </w:rPr>
        <w:t>不足列示者，得以附件揭示)</w:t>
      </w:r>
      <w:r w:rsidRPr="00895554">
        <w:rPr>
          <w:rFonts w:ascii="標楷體" w:eastAsia="標楷體" w:hAnsi="標楷體" w:hint="eastAsia"/>
          <w:color w:val="000000"/>
          <w:lang w:eastAsia="zh-TW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2940"/>
        <w:gridCol w:w="262"/>
        <w:gridCol w:w="1059"/>
        <w:gridCol w:w="3759"/>
      </w:tblGrid>
      <w:tr w:rsidR="000219A0" w:rsidRPr="00895554" w14:paraId="17A0F2A3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3481435E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</w:rPr>
              <w:t>姓名</w:t>
            </w:r>
            <w:proofErr w:type="spellEnd"/>
          </w:p>
        </w:tc>
        <w:tc>
          <w:tcPr>
            <w:tcW w:w="4165" w:type="pct"/>
            <w:gridSpan w:val="4"/>
            <w:vAlign w:val="center"/>
          </w:tcPr>
          <w:p w14:paraId="5E0241BE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0219A0" w:rsidRPr="00895554" w14:paraId="0980DC04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14891E2D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身分證字號</w:t>
            </w:r>
            <w:proofErr w:type="spellEnd"/>
          </w:p>
        </w:tc>
        <w:tc>
          <w:tcPr>
            <w:tcW w:w="1527" w:type="pct"/>
            <w:vAlign w:val="center"/>
          </w:tcPr>
          <w:p w14:paraId="6B575858" w14:textId="77777777" w:rsidR="000219A0" w:rsidRPr="00895554" w:rsidRDefault="000219A0" w:rsidP="008F7B96">
            <w:pPr>
              <w:snapToGrid w:val="0"/>
              <w:spacing w:after="0"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0E52A6C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出生年月日</w:t>
            </w:r>
            <w:proofErr w:type="spellEnd"/>
          </w:p>
        </w:tc>
        <w:tc>
          <w:tcPr>
            <w:tcW w:w="1952" w:type="pct"/>
            <w:vAlign w:val="center"/>
          </w:tcPr>
          <w:p w14:paraId="42992DDA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89555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95554">
              <w:rPr>
                <w:rFonts w:ascii="標楷體" w:eastAsia="標楷體" w:hAnsi="標楷體" w:hint="eastAsia"/>
                <w:color w:val="FF00FF"/>
              </w:rPr>
              <w:t xml:space="preserve">        </w:t>
            </w:r>
            <w:r w:rsidRPr="00895554">
              <w:rPr>
                <w:rFonts w:ascii="標楷體" w:eastAsia="標楷體" w:hAnsi="標楷體" w:hint="eastAsia"/>
                <w:color w:val="339966"/>
              </w:rPr>
              <w:t xml:space="preserve">  </w:t>
            </w: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年月日</w:t>
            </w:r>
            <w:proofErr w:type="spellEnd"/>
          </w:p>
        </w:tc>
      </w:tr>
      <w:tr w:rsidR="000219A0" w:rsidRPr="00895554" w14:paraId="5D0D10DC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2F85346F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連絡電話</w:t>
            </w:r>
            <w:proofErr w:type="spellEnd"/>
          </w:p>
        </w:tc>
        <w:tc>
          <w:tcPr>
            <w:tcW w:w="1527" w:type="pct"/>
            <w:vAlign w:val="center"/>
          </w:tcPr>
          <w:p w14:paraId="24395BE5" w14:textId="77777777" w:rsidR="000219A0" w:rsidRPr="00895554" w:rsidRDefault="000219A0" w:rsidP="008F7B96">
            <w:pPr>
              <w:snapToGrid w:val="0"/>
              <w:spacing w:after="0"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787244D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電子郵件</w:t>
            </w:r>
            <w:proofErr w:type="spellEnd"/>
          </w:p>
        </w:tc>
        <w:tc>
          <w:tcPr>
            <w:tcW w:w="1952" w:type="pct"/>
            <w:vAlign w:val="center"/>
          </w:tcPr>
          <w:p w14:paraId="26887C16" w14:textId="77777777" w:rsidR="000219A0" w:rsidRPr="00895554" w:rsidRDefault="000219A0" w:rsidP="008F7B96">
            <w:pPr>
              <w:snapToGrid w:val="0"/>
              <w:spacing w:after="0" w:line="0" w:lineRule="atLeast"/>
              <w:rPr>
                <w:rFonts w:ascii="標楷體" w:eastAsia="標楷體" w:hAnsi="標楷體"/>
                <w:color w:val="FF0000"/>
              </w:rPr>
            </w:pPr>
          </w:p>
        </w:tc>
      </w:tr>
      <w:tr w:rsidR="000219A0" w:rsidRPr="00895554" w14:paraId="59C2C38B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594CC2F4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教育程度</w:t>
            </w:r>
            <w:proofErr w:type="spellEnd"/>
          </w:p>
        </w:tc>
        <w:tc>
          <w:tcPr>
            <w:tcW w:w="4165" w:type="pct"/>
            <w:gridSpan w:val="4"/>
            <w:vAlign w:val="center"/>
          </w:tcPr>
          <w:p w14:paraId="70DFEE38" w14:textId="77777777" w:rsidR="000219A0" w:rsidRPr="00895554" w:rsidRDefault="000219A0" w:rsidP="008F7B96">
            <w:pPr>
              <w:snapToGrid w:val="0"/>
              <w:spacing w:after="0" w:line="0" w:lineRule="atLeast"/>
              <w:ind w:firstLineChars="41" w:firstLine="90"/>
              <w:jc w:val="both"/>
              <w:rPr>
                <w:rFonts w:ascii="標楷體" w:eastAsia="標楷體" w:hAnsi="標楷體"/>
                <w:color w:val="FF0000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bCs/>
                <w:color w:val="000000"/>
                <w:lang w:eastAsia="zh-TW"/>
              </w:rPr>
              <w:t>□國中/小 □高中職 □專科(含)以下 □大學 □碩士以上</w:t>
            </w:r>
          </w:p>
        </w:tc>
      </w:tr>
      <w:tr w:rsidR="000219A0" w:rsidRPr="00895554" w14:paraId="0E98B217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1FD4863D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戶籍地址</w:t>
            </w:r>
            <w:proofErr w:type="spellEnd"/>
          </w:p>
        </w:tc>
        <w:tc>
          <w:tcPr>
            <w:tcW w:w="4165" w:type="pct"/>
            <w:gridSpan w:val="4"/>
            <w:vAlign w:val="center"/>
          </w:tcPr>
          <w:p w14:paraId="372E845D" w14:textId="77777777" w:rsidR="000219A0" w:rsidRPr="00895554" w:rsidRDefault="000219A0" w:rsidP="008F7B96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0219A0" w:rsidRPr="00895554" w14:paraId="4245B080" w14:textId="77777777" w:rsidTr="008F7B96">
        <w:trPr>
          <w:trHeight w:val="454"/>
          <w:jc w:val="center"/>
        </w:trPr>
        <w:tc>
          <w:tcPr>
            <w:tcW w:w="835" w:type="pct"/>
            <w:vAlign w:val="center"/>
          </w:tcPr>
          <w:p w14:paraId="12F4C8B7" w14:textId="77777777" w:rsidR="000219A0" w:rsidRPr="00895554" w:rsidRDefault="000219A0" w:rsidP="008F7B96">
            <w:pPr>
              <w:snapToGrid w:val="0"/>
              <w:spacing w:after="0" w:line="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通訊地址</w:t>
            </w:r>
            <w:proofErr w:type="spellEnd"/>
          </w:p>
        </w:tc>
        <w:tc>
          <w:tcPr>
            <w:tcW w:w="4165" w:type="pct"/>
            <w:gridSpan w:val="4"/>
            <w:vAlign w:val="center"/>
          </w:tcPr>
          <w:p w14:paraId="53C4DC56" w14:textId="77777777" w:rsidR="000219A0" w:rsidRPr="00895554" w:rsidRDefault="000219A0" w:rsidP="008F7B96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895554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proofErr w:type="spellStart"/>
            <w:r w:rsidRPr="00895554">
              <w:rPr>
                <w:rFonts w:ascii="標楷體" w:eastAsia="標楷體" w:hAnsi="標楷體" w:hint="eastAsia"/>
                <w:bCs/>
                <w:color w:val="000000"/>
              </w:rPr>
              <w:t>同戶籍</w:t>
            </w:r>
            <w:proofErr w:type="spellEnd"/>
          </w:p>
        </w:tc>
      </w:tr>
      <w:tr w:rsidR="000219A0" w:rsidRPr="00895554" w14:paraId="20D6D4B0" w14:textId="77777777" w:rsidTr="00B15F34">
        <w:trPr>
          <w:trHeight w:hRule="exact" w:val="1292"/>
          <w:jc w:val="center"/>
        </w:trPr>
        <w:tc>
          <w:tcPr>
            <w:tcW w:w="835" w:type="pct"/>
            <w:vAlign w:val="center"/>
          </w:tcPr>
          <w:p w14:paraId="0690EF80" w14:textId="77777777" w:rsidR="000219A0" w:rsidRPr="00895554" w:rsidRDefault="000219A0" w:rsidP="00B15F3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/>
                <w:lang w:eastAsia="zh-TW"/>
              </w:rPr>
            </w:pPr>
            <w:r w:rsidRPr="00F935B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有無</w:t>
            </w:r>
            <w:r w:rsidRPr="00F935B3">
              <w:rPr>
                <w:rFonts w:eastAsia="標楷體" w:hint="eastAsia"/>
                <w:color w:val="000000" w:themeColor="text1"/>
                <w:sz w:val="20"/>
                <w:szCs w:val="20"/>
                <w:lang w:eastAsia="zh-TW"/>
              </w:rPr>
              <w:t>擔任</w:t>
            </w:r>
            <w:r w:rsidRPr="00F935B3">
              <w:rPr>
                <w:rFonts w:eastAsia="標楷體"/>
                <w:color w:val="000000" w:themeColor="text1"/>
                <w:sz w:val="20"/>
                <w:szCs w:val="20"/>
                <w:lang w:eastAsia="zh-TW"/>
              </w:rPr>
              <w:t>其他</w:t>
            </w:r>
            <w:r w:rsidRPr="00F935B3">
              <w:rPr>
                <w:rFonts w:eastAsia="標楷體" w:hint="eastAsia"/>
                <w:color w:val="000000" w:themeColor="text1"/>
                <w:sz w:val="20"/>
                <w:szCs w:val="20"/>
                <w:lang w:eastAsia="zh-TW"/>
              </w:rPr>
              <w:t>公司代表人或商業負責人</w:t>
            </w:r>
          </w:p>
        </w:tc>
        <w:tc>
          <w:tcPr>
            <w:tcW w:w="4165" w:type="pct"/>
            <w:gridSpan w:val="4"/>
            <w:vAlign w:val="center"/>
          </w:tcPr>
          <w:p w14:paraId="0140C28B" w14:textId="77777777" w:rsidR="000219A0" w:rsidRPr="00F935B3" w:rsidRDefault="000219A0" w:rsidP="00B15F34">
            <w:pPr>
              <w:spacing w:line="280" w:lineRule="exact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935B3">
              <w:rPr>
                <w:rFonts w:eastAsia="標楷體" w:hint="eastAsia"/>
                <w:color w:val="000000" w:themeColor="text1"/>
                <w:lang w:eastAsia="zh-TW"/>
              </w:rPr>
              <w:t>公司代表人或商業負責人是否有擔任其他公司代表人或商業負責人</w:t>
            </w:r>
            <w:r w:rsidRPr="00F935B3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F935B3">
              <w:rPr>
                <w:rFonts w:eastAsia="標楷體"/>
                <w:color w:val="000000" w:themeColor="text1"/>
                <w:lang w:eastAsia="zh-TW"/>
              </w:rPr>
              <w:t>請勾選</w:t>
            </w:r>
            <w:r w:rsidRPr="00F935B3">
              <w:rPr>
                <w:rFonts w:eastAsia="標楷體"/>
                <w:color w:val="000000" w:themeColor="text1"/>
                <w:lang w:eastAsia="zh-TW"/>
              </w:rPr>
              <w:t>)</w:t>
            </w:r>
          </w:p>
          <w:p w14:paraId="2C73F516" w14:textId="77777777" w:rsidR="000219A0" w:rsidRPr="003F5EAE" w:rsidRDefault="000219A0" w:rsidP="000219A0">
            <w:pPr>
              <w:pStyle w:val="ae"/>
              <w:widowControl w:val="0"/>
              <w:numPr>
                <w:ilvl w:val="0"/>
                <w:numId w:val="15"/>
              </w:numPr>
              <w:spacing w:after="0" w:line="280" w:lineRule="exact"/>
              <w:contextualSpacing w:val="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F935B3">
              <w:rPr>
                <w:rFonts w:eastAsia="標楷體" w:hint="eastAsia"/>
                <w:color w:val="000000" w:themeColor="text1"/>
              </w:rPr>
              <w:t>是</w:t>
            </w:r>
            <w:r w:rsidRPr="00F935B3">
              <w:rPr>
                <w:rFonts w:eastAsia="標楷體" w:hint="eastAsia"/>
                <w:color w:val="000000" w:themeColor="text1"/>
              </w:rPr>
              <w:t xml:space="preserve">  </w:t>
            </w:r>
            <w:proofErr w:type="spellStart"/>
            <w:r w:rsidRPr="00F935B3">
              <w:rPr>
                <w:rFonts w:eastAsia="標楷體" w:hint="eastAsia"/>
                <w:color w:val="000000" w:themeColor="text1"/>
              </w:rPr>
              <w:t>公司名稱</w:t>
            </w:r>
            <w:proofErr w:type="spellEnd"/>
            <w:proofErr w:type="gramEnd"/>
            <w:r w:rsidRPr="00F935B3">
              <w:rPr>
                <w:rFonts w:eastAsia="標楷體" w:hint="eastAsia"/>
                <w:color w:val="000000" w:themeColor="text1"/>
              </w:rPr>
              <w:t>_______________________</w:t>
            </w:r>
            <w:r w:rsidRPr="00F935B3">
              <w:rPr>
                <w:rFonts w:eastAsia="標楷體" w:hint="eastAsia"/>
                <w:color w:val="000000" w:themeColor="text1"/>
                <w:u w:val="single"/>
              </w:rPr>
              <w:t xml:space="preserve">  </w:t>
            </w:r>
          </w:p>
          <w:p w14:paraId="778E155F" w14:textId="77777777" w:rsidR="000219A0" w:rsidRPr="003F5EAE" w:rsidRDefault="000219A0" w:rsidP="000219A0">
            <w:pPr>
              <w:pStyle w:val="ae"/>
              <w:widowControl w:val="0"/>
              <w:numPr>
                <w:ilvl w:val="0"/>
                <w:numId w:val="15"/>
              </w:numPr>
              <w:spacing w:after="0" w:line="280" w:lineRule="exact"/>
              <w:contextualSpacing w:val="0"/>
              <w:jc w:val="both"/>
              <w:rPr>
                <w:rFonts w:eastAsia="標楷體"/>
                <w:color w:val="000000" w:themeColor="text1"/>
              </w:rPr>
            </w:pPr>
            <w:r w:rsidRPr="003F5EAE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0219A0" w:rsidRPr="00895554" w14:paraId="24DC92CC" w14:textId="77777777" w:rsidTr="00B15F34">
        <w:trPr>
          <w:trHeight w:hRule="exact" w:val="567"/>
          <w:jc w:val="center"/>
        </w:trPr>
        <w:tc>
          <w:tcPr>
            <w:tcW w:w="2498" w:type="pct"/>
            <w:gridSpan w:val="3"/>
            <w:vAlign w:val="center"/>
          </w:tcPr>
          <w:p w14:paraId="6CAA26B2" w14:textId="77777777" w:rsidR="000219A0" w:rsidRPr="00895554" w:rsidRDefault="000219A0" w:rsidP="00B15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bCs/>
                <w:color w:val="000000"/>
              </w:rPr>
              <w:t>中華民國身分證正面</w:t>
            </w:r>
            <w:proofErr w:type="spellEnd"/>
          </w:p>
        </w:tc>
        <w:tc>
          <w:tcPr>
            <w:tcW w:w="2502" w:type="pct"/>
            <w:gridSpan w:val="2"/>
            <w:vAlign w:val="center"/>
          </w:tcPr>
          <w:p w14:paraId="569B74CC" w14:textId="77777777" w:rsidR="000219A0" w:rsidRPr="00895554" w:rsidRDefault="000219A0" w:rsidP="00B15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bCs/>
                <w:color w:val="000000"/>
              </w:rPr>
              <w:t>中華民國身分證反面</w:t>
            </w:r>
            <w:proofErr w:type="spellEnd"/>
          </w:p>
        </w:tc>
      </w:tr>
      <w:tr w:rsidR="000219A0" w:rsidRPr="00895554" w14:paraId="658ECB0D" w14:textId="77777777" w:rsidTr="00B15F34">
        <w:trPr>
          <w:trHeight w:hRule="exact" w:val="3329"/>
          <w:jc w:val="center"/>
        </w:trPr>
        <w:tc>
          <w:tcPr>
            <w:tcW w:w="2498" w:type="pct"/>
            <w:gridSpan w:val="3"/>
            <w:vAlign w:val="center"/>
          </w:tcPr>
          <w:p w14:paraId="3CF86A09" w14:textId="77777777" w:rsidR="000219A0" w:rsidRPr="00895554" w:rsidRDefault="000219A0" w:rsidP="00B15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02" w:type="pct"/>
            <w:gridSpan w:val="2"/>
            <w:vAlign w:val="center"/>
          </w:tcPr>
          <w:p w14:paraId="2108B184" w14:textId="77777777" w:rsidR="000219A0" w:rsidRPr="00895554" w:rsidRDefault="000219A0" w:rsidP="00B15F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3210911C" w14:textId="77777777" w:rsidR="000219A0" w:rsidRPr="00895554" w:rsidRDefault="000219A0" w:rsidP="000219A0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before="240" w:after="240" w:line="400" w:lineRule="exact"/>
        <w:contextualSpacing w:val="0"/>
        <w:rPr>
          <w:rFonts w:ascii="標楷體" w:eastAsia="標楷體" w:hAnsi="標楷體"/>
          <w:color w:val="000000"/>
          <w:lang w:eastAsia="zh-TW"/>
        </w:rPr>
      </w:pPr>
      <w:r w:rsidRPr="00895554">
        <w:rPr>
          <w:rFonts w:ascii="標楷體" w:eastAsia="標楷體" w:hAnsi="標楷體" w:hint="eastAsia"/>
          <w:b/>
          <w:bCs/>
          <w:color w:val="000000"/>
          <w:sz w:val="28"/>
          <w:szCs w:val="28"/>
          <w:lang w:eastAsia="zh-TW"/>
        </w:rPr>
        <w:t xml:space="preserve">創業團隊基本資料 </w:t>
      </w:r>
      <w:r w:rsidRPr="00895554">
        <w:rPr>
          <w:rFonts w:ascii="標楷體" w:eastAsia="標楷體" w:hAnsi="標楷體" w:hint="eastAsia"/>
          <w:color w:val="000000"/>
          <w:lang w:eastAsia="zh-TW"/>
        </w:rPr>
        <w:t>(本表如不敷使用，請自行調整格式或以附件方式說明)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5074"/>
        <w:gridCol w:w="520"/>
        <w:gridCol w:w="1953"/>
      </w:tblGrid>
      <w:tr w:rsidR="000219A0" w:rsidRPr="00895554" w14:paraId="369A4078" w14:textId="77777777" w:rsidTr="00BB56C4">
        <w:trPr>
          <w:trHeight w:val="1077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409B9B6A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團隊基本資料</w:t>
            </w:r>
            <w:proofErr w:type="spellEnd"/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  <w:vAlign w:val="center"/>
          </w:tcPr>
          <w:p w14:paraId="2CA60CD9" w14:textId="77777777" w:rsidR="000219A0" w:rsidRPr="00895554" w:rsidRDefault="000219A0" w:rsidP="008F7B96">
            <w:pPr>
              <w:snapToGrid w:val="0"/>
              <w:spacing w:after="0" w:line="0" w:lineRule="atLeast"/>
              <w:ind w:left="440" w:hangingChars="200" w:hanging="44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color w:val="000000"/>
                <w:lang w:eastAsia="zh-TW"/>
              </w:rPr>
              <w:t>（一）團隊名稱(全銜)：</w:t>
            </w:r>
            <w:r w:rsidRPr="00895554">
              <w:rPr>
                <w:rFonts w:ascii="標楷體" w:eastAsia="標楷體" w:hAnsi="標楷體"/>
                <w:color w:val="000000"/>
                <w:u w:val="single"/>
                <w:lang w:eastAsia="zh-TW"/>
              </w:rPr>
              <w:t xml:space="preserve"> </w:t>
            </w:r>
            <w:r w:rsidRPr="00895554">
              <w:rPr>
                <w:rFonts w:ascii="標楷體" w:eastAsia="標楷體" w:hAnsi="標楷體" w:hint="eastAsia"/>
                <w:color w:val="000000"/>
                <w:u w:val="single"/>
                <w:lang w:eastAsia="zh-TW"/>
              </w:rPr>
              <w:t xml:space="preserve"> </w:t>
            </w:r>
            <w:r w:rsidRPr="00895554">
              <w:rPr>
                <w:rFonts w:ascii="標楷體" w:eastAsia="標楷體" w:hAnsi="標楷體"/>
                <w:color w:val="000000"/>
                <w:u w:val="single"/>
                <w:lang w:eastAsia="zh-TW"/>
              </w:rPr>
              <w:t xml:space="preserve">                                              </w:t>
            </w:r>
          </w:p>
          <w:p w14:paraId="7947A46A" w14:textId="77777777" w:rsidR="000219A0" w:rsidRPr="00895554" w:rsidRDefault="000219A0" w:rsidP="008F7B96">
            <w:pPr>
              <w:snapToGrid w:val="0"/>
              <w:spacing w:after="0" w:line="0" w:lineRule="atLeast"/>
              <w:ind w:left="440" w:hangingChars="200" w:hanging="44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color w:val="000000"/>
                <w:lang w:eastAsia="zh-TW"/>
              </w:rPr>
              <w:t>（二）團隊人數：________人</w:t>
            </w:r>
          </w:p>
          <w:p w14:paraId="4C7B7091" w14:textId="77777777" w:rsidR="000219A0" w:rsidRPr="00895554" w:rsidRDefault="000219A0" w:rsidP="008F7B96">
            <w:pPr>
              <w:snapToGrid w:val="0"/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color w:val="000000"/>
                <w:lang w:eastAsia="zh-TW"/>
              </w:rPr>
              <w:t>（三）實收資本額預設：____________元</w:t>
            </w:r>
          </w:p>
        </w:tc>
      </w:tr>
      <w:tr w:rsidR="000219A0" w:rsidRPr="00895554" w14:paraId="04A43644" w14:textId="77777777" w:rsidTr="003172F4">
        <w:trPr>
          <w:trHeight w:val="45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56A8149C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團隊通訊地址</w:t>
            </w:r>
            <w:proofErr w:type="spellEnd"/>
          </w:p>
        </w:tc>
        <w:tc>
          <w:tcPr>
            <w:tcW w:w="2635" w:type="pct"/>
            <w:tcMar>
              <w:left w:w="28" w:type="dxa"/>
              <w:right w:w="28" w:type="dxa"/>
            </w:tcMar>
            <w:vAlign w:val="center"/>
          </w:tcPr>
          <w:p w14:paraId="092B766C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95554">
              <w:rPr>
                <w:rFonts w:ascii="標楷體" w:eastAsia="標楷體" w:hAnsi="標楷體" w:hint="eastAsia"/>
                <w:color w:val="000000"/>
              </w:rPr>
              <w:t xml:space="preserve"> □□□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14:paraId="636AC73A" w14:textId="77777777" w:rsidR="000219A0" w:rsidRPr="00895554" w:rsidRDefault="000219A0" w:rsidP="00B15F34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電話</w:t>
            </w:r>
            <w:proofErr w:type="spellEnd"/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14:paraId="1269EC8A" w14:textId="77777777" w:rsidR="000219A0" w:rsidRPr="00895554" w:rsidRDefault="000219A0" w:rsidP="00B15F34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 w:rsidRPr="00895554">
              <w:rPr>
                <w:rFonts w:ascii="標楷體" w:eastAsia="標楷體" w:hAnsi="標楷體" w:hint="eastAsia"/>
                <w:color w:val="000000"/>
              </w:rPr>
              <w:t>（</w:t>
            </w:r>
            <w:r w:rsidRPr="00895554">
              <w:rPr>
                <w:rFonts w:ascii="標楷體" w:eastAsia="標楷體" w:hAnsi="標楷體"/>
                <w:color w:val="000000"/>
              </w:rPr>
              <w:t xml:space="preserve"> </w:t>
            </w:r>
            <w:r w:rsidRPr="00895554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0219A0" w:rsidRPr="00895554" w14:paraId="192AC25C" w14:textId="77777777" w:rsidTr="00B15F34">
        <w:trPr>
          <w:trHeight w:val="96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2AC270CC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團隊成員</w:t>
            </w:r>
            <w:proofErr w:type="spellEnd"/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  <w:vAlign w:val="center"/>
          </w:tcPr>
          <w:p w14:paraId="006E0E64" w14:textId="77777777" w:rsidR="000219A0" w:rsidRPr="00895554" w:rsidRDefault="000219A0" w:rsidP="00B15F34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3172F4" w:rsidRPr="00895554" w14:paraId="4A825D03" w14:textId="77777777" w:rsidTr="00B15F34">
        <w:trPr>
          <w:trHeight w:val="96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57BEAA4A" w14:textId="77777777" w:rsidR="003172F4" w:rsidRDefault="003172F4" w:rsidP="003172F4">
            <w:pPr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營業店面地址</w:t>
            </w:r>
          </w:p>
          <w:p w14:paraId="7615280B" w14:textId="5305FB94" w:rsidR="003172F4" w:rsidRPr="00895554" w:rsidRDefault="003172F4" w:rsidP="003172F4">
            <w:pPr>
              <w:spacing w:after="0" w:line="0" w:lineRule="atLeas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（尚未開業者可填預訂地址）</w:t>
            </w:r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  <w:vAlign w:val="center"/>
          </w:tcPr>
          <w:p w14:paraId="24AE370B" w14:textId="77777777" w:rsidR="003172F4" w:rsidRPr="00895554" w:rsidRDefault="003172F4" w:rsidP="00B15F34">
            <w:pPr>
              <w:spacing w:line="280" w:lineRule="exact"/>
              <w:jc w:val="right"/>
              <w:rPr>
                <w:rFonts w:ascii="標楷體" w:eastAsia="標楷體" w:hAnsi="標楷體"/>
                <w:b/>
                <w:bCs/>
                <w:color w:val="000000"/>
                <w:lang w:eastAsia="zh-TW"/>
              </w:rPr>
            </w:pPr>
          </w:p>
        </w:tc>
      </w:tr>
      <w:tr w:rsidR="000219A0" w:rsidRPr="00895554" w14:paraId="40E77929" w14:textId="77777777" w:rsidTr="00B15F34">
        <w:trPr>
          <w:trHeight w:val="96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186F0776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主要產品</w:t>
            </w:r>
            <w:proofErr w:type="spellEnd"/>
            <w:r w:rsidRPr="00895554">
              <w:rPr>
                <w:rFonts w:ascii="標楷體" w:eastAsia="標楷體" w:hAnsi="標楷體"/>
                <w:color w:val="000000"/>
              </w:rPr>
              <w:t>(</w:t>
            </w: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t>或業務</w:t>
            </w:r>
            <w:proofErr w:type="spellEnd"/>
            <w:r w:rsidRPr="00895554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</w:tcPr>
          <w:p w14:paraId="767DF625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958DB72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219A0" w:rsidRPr="00895554" w14:paraId="30A32D15" w14:textId="77777777" w:rsidTr="00BB56C4">
        <w:trPr>
          <w:trHeight w:val="1304"/>
        </w:trPr>
        <w:tc>
          <w:tcPr>
            <w:tcW w:w="1081" w:type="pct"/>
            <w:tcMar>
              <w:left w:w="28" w:type="dxa"/>
              <w:right w:w="28" w:type="dxa"/>
            </w:tcMar>
            <w:vAlign w:val="center"/>
          </w:tcPr>
          <w:p w14:paraId="0B1FDE15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color w:val="000000"/>
              </w:rPr>
              <w:lastRenderedPageBreak/>
              <w:t>其他創業補助計畫</w:t>
            </w:r>
            <w:proofErr w:type="spellEnd"/>
          </w:p>
        </w:tc>
        <w:tc>
          <w:tcPr>
            <w:tcW w:w="3919" w:type="pct"/>
            <w:gridSpan w:val="3"/>
            <w:tcMar>
              <w:left w:w="28" w:type="dxa"/>
              <w:right w:w="28" w:type="dxa"/>
            </w:tcMar>
          </w:tcPr>
          <w:p w14:paraId="60978A58" w14:textId="77777777" w:rsidR="000219A0" w:rsidRPr="00895554" w:rsidRDefault="000219A0" w:rsidP="00B15F3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（</w:t>
            </w:r>
            <w:r w:rsidRPr="00895554">
              <w:rPr>
                <w:rFonts w:ascii="標楷體" w:eastAsia="標楷體" w:hAnsi="標楷體"/>
                <w:color w:val="000000"/>
                <w:lang w:eastAsia="zh-TW"/>
              </w:rPr>
              <w:t>如有</w:t>
            </w:r>
            <w:r w:rsidRPr="00895554">
              <w:rPr>
                <w:rFonts w:ascii="標楷體" w:eastAsia="標楷體" w:hAnsi="標楷體" w:hint="eastAsia"/>
                <w:color w:val="000000"/>
                <w:lang w:eastAsia="zh-TW"/>
              </w:rPr>
              <w:t>正在執行或已獲得中央/其他單位所辦的補助計畫或獎項，請依序列出。</w:t>
            </w:r>
            <w:r w:rsidRPr="00895554">
              <w:rPr>
                <w:rFonts w:ascii="標楷體" w:eastAsia="標楷體" w:hAnsi="標楷體"/>
              </w:rPr>
              <w:t>)</w:t>
            </w:r>
          </w:p>
        </w:tc>
      </w:tr>
    </w:tbl>
    <w:p w14:paraId="0DB1D08B" w14:textId="12D635FC" w:rsidR="000219A0" w:rsidRPr="00895554" w:rsidRDefault="000219A0" w:rsidP="005C5552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after="240" w:line="400" w:lineRule="exact"/>
        <w:contextualSpacing w:val="0"/>
        <w:rPr>
          <w:rFonts w:ascii="標楷體" w:eastAsia="標楷體" w:hAnsi="標楷體"/>
          <w:b/>
          <w:sz w:val="28"/>
          <w:szCs w:val="28"/>
        </w:rPr>
      </w:pPr>
      <w:proofErr w:type="spellStart"/>
      <w:r w:rsidRPr="00895554">
        <w:rPr>
          <w:rFonts w:ascii="標楷體" w:eastAsia="標楷體" w:hAnsi="標楷體" w:hint="eastAsia"/>
          <w:b/>
          <w:sz w:val="28"/>
          <w:szCs w:val="28"/>
        </w:rPr>
        <w:t>創業經營計畫說明</w:t>
      </w:r>
      <w:proofErr w:type="spell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9A0" w:rsidRPr="00895554" w14:paraId="2609DA7B" w14:textId="77777777" w:rsidTr="00B15F34">
        <w:trPr>
          <w:trHeight w:val="3402"/>
        </w:trPr>
        <w:tc>
          <w:tcPr>
            <w:tcW w:w="5000" w:type="pct"/>
          </w:tcPr>
          <w:p w14:paraId="799A0DA1" w14:textId="77777777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創業構想(創業原因及目標)</w:t>
            </w:r>
          </w:p>
        </w:tc>
      </w:tr>
      <w:tr w:rsidR="000219A0" w:rsidRPr="00895554" w14:paraId="5F3BEDA2" w14:textId="77777777" w:rsidTr="00B15F34">
        <w:trPr>
          <w:trHeight w:val="3402"/>
        </w:trPr>
        <w:tc>
          <w:tcPr>
            <w:tcW w:w="5000" w:type="pct"/>
          </w:tcPr>
          <w:p w14:paraId="630F5BA6" w14:textId="495929F2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請說明與</w:t>
            </w:r>
            <w:r w:rsidR="00E55AAF">
              <w:rPr>
                <w:rFonts w:ascii="標楷體" w:eastAsia="標楷體" w:hAnsi="標楷體" w:hint="eastAsia"/>
                <w:lang w:eastAsia="zh-TW"/>
              </w:rPr>
              <w:t>光復鄉</w:t>
            </w:r>
            <w:r>
              <w:rPr>
                <w:rFonts w:ascii="標楷體" w:eastAsia="標楷體" w:hAnsi="標楷體" w:hint="eastAsia"/>
                <w:lang w:eastAsia="zh-TW"/>
              </w:rPr>
              <w:t>特色結合之關聯性</w:t>
            </w:r>
          </w:p>
        </w:tc>
      </w:tr>
      <w:tr w:rsidR="000219A0" w:rsidRPr="00895554" w14:paraId="52D43CAD" w14:textId="77777777" w:rsidTr="00B15F34">
        <w:trPr>
          <w:trHeight w:val="3402"/>
        </w:trPr>
        <w:tc>
          <w:tcPr>
            <w:tcW w:w="5000" w:type="pct"/>
          </w:tcPr>
          <w:p w14:paraId="19184322" w14:textId="77777777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經營組織(組織架構、人力編制、專長背景)</w:t>
            </w:r>
          </w:p>
        </w:tc>
      </w:tr>
      <w:tr w:rsidR="000219A0" w:rsidRPr="00895554" w14:paraId="392B1D9B" w14:textId="77777777" w:rsidTr="00B15F34">
        <w:trPr>
          <w:trHeight w:val="3402"/>
        </w:trPr>
        <w:tc>
          <w:tcPr>
            <w:tcW w:w="5000" w:type="pct"/>
          </w:tcPr>
          <w:p w14:paraId="3328A412" w14:textId="77777777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lastRenderedPageBreak/>
              <w:t>營運計畫(商業模式、產品/服務內容、產品特色、</w:t>
            </w:r>
            <w:r>
              <w:rPr>
                <w:rFonts w:ascii="標楷體" w:eastAsia="標楷體" w:hAnsi="標楷體" w:hint="eastAsia"/>
                <w:lang w:eastAsia="zh-TW"/>
              </w:rPr>
              <w:t>原料供應及採購管道、</w:t>
            </w:r>
            <w:r w:rsidRPr="00895554">
              <w:rPr>
                <w:rFonts w:ascii="標楷體" w:eastAsia="標楷體" w:hAnsi="標楷體" w:hint="eastAsia"/>
                <w:lang w:eastAsia="zh-TW"/>
              </w:rPr>
              <w:t>市場目標客群、銷售通路、定價策略及行銷方式)</w:t>
            </w:r>
          </w:p>
        </w:tc>
      </w:tr>
      <w:tr w:rsidR="000219A0" w:rsidRPr="00895554" w14:paraId="673C0DFE" w14:textId="77777777" w:rsidTr="00B15F34">
        <w:trPr>
          <w:trHeight w:val="3818"/>
        </w:trPr>
        <w:tc>
          <w:tcPr>
            <w:tcW w:w="5000" w:type="pct"/>
          </w:tcPr>
          <w:p w14:paraId="461B9FB2" w14:textId="77777777" w:rsidR="000219A0" w:rsidRPr="00895554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總體效益(經營效益及其他效益)</w:t>
            </w:r>
          </w:p>
          <w:p w14:paraId="2CCA4815" w14:textId="77777777" w:rsidR="000219A0" w:rsidRPr="00895554" w:rsidRDefault="000219A0" w:rsidP="00B15F3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219A0" w:rsidRPr="00895554" w14:paraId="44D41EC4" w14:textId="77777777" w:rsidTr="005C5552">
        <w:trPr>
          <w:trHeight w:val="3676"/>
        </w:trPr>
        <w:tc>
          <w:tcPr>
            <w:tcW w:w="5000" w:type="pct"/>
          </w:tcPr>
          <w:p w14:paraId="05F1A43E" w14:textId="77777777" w:rsidR="000219A0" w:rsidRDefault="000219A0" w:rsidP="000219A0">
            <w:pPr>
              <w:pStyle w:val="ae"/>
              <w:widowControl w:val="0"/>
              <w:numPr>
                <w:ilvl w:val="0"/>
                <w:numId w:val="11"/>
              </w:numPr>
              <w:spacing w:after="240" w:line="240" w:lineRule="auto"/>
              <w:contextualSpacing w:val="0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hint="eastAsia"/>
                <w:lang w:eastAsia="zh-TW"/>
              </w:rPr>
              <w:t>預估效益可量化驗證指標KPI</w:t>
            </w:r>
          </w:p>
          <w:tbl>
            <w:tblPr>
              <w:tblStyle w:val="aff3"/>
              <w:tblW w:w="0" w:type="auto"/>
              <w:tblLook w:val="04A0" w:firstRow="1" w:lastRow="0" w:firstColumn="1" w:lastColumn="0" w:noHBand="0" w:noVBand="1"/>
            </w:tblPr>
            <w:tblGrid>
              <w:gridCol w:w="727"/>
              <w:gridCol w:w="3413"/>
              <w:gridCol w:w="1843"/>
              <w:gridCol w:w="3260"/>
            </w:tblGrid>
            <w:tr w:rsidR="000219A0" w14:paraId="4A8D2E73" w14:textId="77777777" w:rsidTr="00B15F34">
              <w:trPr>
                <w:trHeight w:val="567"/>
              </w:trPr>
              <w:tc>
                <w:tcPr>
                  <w:tcW w:w="727" w:type="dxa"/>
                  <w:shd w:val="clear" w:color="auto" w:fill="BFBFBF" w:themeFill="background1" w:themeFillShade="BF"/>
                  <w:vAlign w:val="center"/>
                </w:tcPr>
                <w:p w14:paraId="22367F45" w14:textId="77777777" w:rsidR="000219A0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spellStart"/>
                  <w:r>
                    <w:rPr>
                      <w:rFonts w:ascii="標楷體" w:eastAsia="標楷體" w:hAnsi="標楷體" w:hint="eastAsia"/>
                    </w:rPr>
                    <w:t>項次</w:t>
                  </w:r>
                  <w:proofErr w:type="spellEnd"/>
                </w:p>
              </w:tc>
              <w:tc>
                <w:tcPr>
                  <w:tcW w:w="3413" w:type="dxa"/>
                  <w:shd w:val="clear" w:color="auto" w:fill="BFBFBF" w:themeFill="background1" w:themeFillShade="BF"/>
                  <w:vAlign w:val="center"/>
                </w:tcPr>
                <w:p w14:paraId="1FBD3C01" w14:textId="77777777" w:rsidR="000219A0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spellStart"/>
                  <w:r>
                    <w:rPr>
                      <w:rFonts w:ascii="標楷體" w:eastAsia="標楷體" w:hAnsi="標楷體"/>
                    </w:rPr>
                    <w:t>績效指標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  <w:vAlign w:val="center"/>
                </w:tcPr>
                <w:p w14:paraId="39B3C635" w14:textId="77777777" w:rsidR="000219A0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spellStart"/>
                  <w:r>
                    <w:rPr>
                      <w:rFonts w:ascii="標楷體" w:eastAsia="標楷體" w:hAnsi="標楷體"/>
                    </w:rPr>
                    <w:t>目標值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  <w:vAlign w:val="center"/>
                </w:tcPr>
                <w:p w14:paraId="40C7C2E9" w14:textId="77777777" w:rsidR="000219A0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spellStart"/>
                  <w:r>
                    <w:rPr>
                      <w:rFonts w:ascii="標楷體" w:eastAsia="標楷體" w:hAnsi="標楷體"/>
                    </w:rPr>
                    <w:t>計算方式或驗證方式</w:t>
                  </w:r>
                  <w:proofErr w:type="spellEnd"/>
                </w:p>
              </w:tc>
            </w:tr>
            <w:tr w:rsidR="000219A0" w:rsidRPr="00A83169" w14:paraId="0ACDFB54" w14:textId="77777777" w:rsidTr="00B15F34">
              <w:tc>
                <w:tcPr>
                  <w:tcW w:w="727" w:type="dxa"/>
                  <w:vAlign w:val="center"/>
                </w:tcPr>
                <w:p w14:paraId="253BC865" w14:textId="77777777" w:rsidR="000219A0" w:rsidRPr="00603F9C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03F9C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3413" w:type="dxa"/>
                  <w:vAlign w:val="center"/>
                </w:tcPr>
                <w:p w14:paraId="0183A3A3" w14:textId="77777777" w:rsidR="000219A0" w:rsidRPr="00A83169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proofErr w:type="spellStart"/>
                  <w:r w:rsidRPr="00895554">
                    <w:rPr>
                      <w:rFonts w:ascii="標楷體" w:eastAsia="標楷體" w:hAnsi="標楷體"/>
                    </w:rPr>
                    <w:t>增加營業額</w:t>
                  </w:r>
                  <w:proofErr w:type="spellEnd"/>
                  <w:r>
                    <w:rPr>
                      <w:rFonts w:ascii="標楷體" w:eastAsia="標楷體" w:hAnsi="標楷體"/>
                    </w:rPr>
                    <w:t>______</w:t>
                  </w:r>
                  <w:r w:rsidRPr="00895554">
                    <w:rPr>
                      <w:rFonts w:ascii="標楷體" w:eastAsia="標楷體" w:hAnsi="標楷體"/>
                    </w:rPr>
                    <w:t>元</w:t>
                  </w:r>
                  <w:r w:rsidRPr="00895554">
                    <w:rPr>
                      <w:rFonts w:ascii="標楷體" w:eastAsia="標楷體" w:hAnsi="標楷體" w:hint="eastAsia"/>
                    </w:rPr>
                    <w:t>(</w:t>
                  </w:r>
                  <w:proofErr w:type="spellStart"/>
                  <w:r w:rsidRPr="00895554">
                    <w:rPr>
                      <w:rFonts w:ascii="標楷體" w:eastAsia="標楷體" w:hAnsi="標楷體" w:hint="eastAsia"/>
                    </w:rPr>
                    <w:t>必設</w:t>
                  </w:r>
                  <w:proofErr w:type="spellEnd"/>
                  <w:r w:rsidRPr="00895554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2948A2" w14:textId="77777777" w:rsidR="000219A0" w:rsidRPr="00603F9C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03F9C">
                    <w:rPr>
                      <w:rFonts w:ascii="標楷體" w:eastAsia="標楷體" w:hAnsi="標楷體"/>
                    </w:rPr>
                    <w:t>6個月</w:t>
                  </w:r>
                </w:p>
              </w:tc>
              <w:tc>
                <w:tcPr>
                  <w:tcW w:w="3260" w:type="dxa"/>
                  <w:vAlign w:val="center"/>
                </w:tcPr>
                <w:p w14:paraId="74D42CF7" w14:textId="77777777" w:rsidR="000219A0" w:rsidRPr="00A83169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</w:tr>
            <w:tr w:rsidR="000219A0" w:rsidRPr="00934036" w14:paraId="6836C234" w14:textId="77777777" w:rsidTr="00B15F34">
              <w:tc>
                <w:tcPr>
                  <w:tcW w:w="727" w:type="dxa"/>
                </w:tcPr>
                <w:p w14:paraId="1B2F7D7D" w14:textId="77777777" w:rsidR="000219A0" w:rsidRPr="00603F9C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03F9C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3413" w:type="dxa"/>
                </w:tcPr>
                <w:p w14:paraId="07EDF231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proofErr w:type="spellStart"/>
                  <w:r w:rsidRPr="00895554">
                    <w:rPr>
                      <w:rFonts w:ascii="標楷體" w:eastAsia="標楷體" w:hAnsi="標楷體"/>
                    </w:rPr>
                    <w:t>增加就業人數</w:t>
                  </w:r>
                  <w:proofErr w:type="spellEnd"/>
                  <w:r>
                    <w:rPr>
                      <w:rFonts w:ascii="標楷體" w:eastAsia="標楷體" w:hAnsi="標楷體"/>
                    </w:rPr>
                    <w:t>____</w:t>
                  </w:r>
                  <w:r w:rsidRPr="00895554">
                    <w:rPr>
                      <w:rFonts w:ascii="標楷體" w:eastAsia="標楷體" w:hAnsi="標楷體" w:hint="eastAsia"/>
                    </w:rPr>
                    <w:t>人(</w:t>
                  </w:r>
                  <w:proofErr w:type="spellStart"/>
                  <w:r w:rsidRPr="00895554">
                    <w:rPr>
                      <w:rFonts w:ascii="標楷體" w:eastAsia="標楷體" w:hAnsi="標楷體" w:hint="eastAsia"/>
                    </w:rPr>
                    <w:t>必設</w:t>
                  </w:r>
                  <w:proofErr w:type="spellEnd"/>
                  <w:r w:rsidRPr="00895554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1843" w:type="dxa"/>
                </w:tcPr>
                <w:p w14:paraId="4E70E3BE" w14:textId="77777777" w:rsidR="000219A0" w:rsidRPr="00603F9C" w:rsidRDefault="000219A0" w:rsidP="00B15F3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03F9C">
                    <w:rPr>
                      <w:rFonts w:ascii="標楷體" w:eastAsia="標楷體" w:hAnsi="標楷體"/>
                    </w:rPr>
                    <w:t>6個月</w:t>
                  </w:r>
                </w:p>
              </w:tc>
              <w:tc>
                <w:tcPr>
                  <w:tcW w:w="3260" w:type="dxa"/>
                </w:tcPr>
                <w:p w14:paraId="5BDDD4BA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</w:tr>
            <w:tr w:rsidR="000219A0" w:rsidRPr="00934036" w14:paraId="0B113C3B" w14:textId="77777777" w:rsidTr="00B15F34">
              <w:trPr>
                <w:trHeight w:val="794"/>
              </w:trPr>
              <w:tc>
                <w:tcPr>
                  <w:tcW w:w="727" w:type="dxa"/>
                </w:tcPr>
                <w:p w14:paraId="17C52E8B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</w:p>
              </w:tc>
              <w:tc>
                <w:tcPr>
                  <w:tcW w:w="3413" w:type="dxa"/>
                </w:tcPr>
                <w:p w14:paraId="02974252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  <w:r w:rsidRPr="00895554">
                    <w:rPr>
                      <w:rFonts w:ascii="標楷體" w:eastAsia="標楷體" w:hAnsi="標楷體"/>
                      <w:lang w:eastAsia="zh-TW"/>
                    </w:rPr>
                    <w:t>自設指標(請依提案內容自訂)</w:t>
                  </w:r>
                </w:p>
              </w:tc>
              <w:tc>
                <w:tcPr>
                  <w:tcW w:w="1843" w:type="dxa"/>
                </w:tcPr>
                <w:p w14:paraId="7FD803A0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D10080A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</w:tr>
            <w:tr w:rsidR="000219A0" w:rsidRPr="00934036" w14:paraId="35B22293" w14:textId="77777777" w:rsidTr="00B15F34">
              <w:tc>
                <w:tcPr>
                  <w:tcW w:w="727" w:type="dxa"/>
                </w:tcPr>
                <w:p w14:paraId="2F4059AF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413" w:type="dxa"/>
                </w:tcPr>
                <w:p w14:paraId="52BD5588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44871CC5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678DA8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</w:tr>
            <w:tr w:rsidR="000219A0" w:rsidRPr="00934036" w14:paraId="6EAAAA08" w14:textId="77777777" w:rsidTr="00B15F34">
              <w:tc>
                <w:tcPr>
                  <w:tcW w:w="727" w:type="dxa"/>
                </w:tcPr>
                <w:p w14:paraId="0DE53241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413" w:type="dxa"/>
                </w:tcPr>
                <w:p w14:paraId="2CC59AB7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14:paraId="33CD33AD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2443B7A" w14:textId="77777777" w:rsidR="000219A0" w:rsidRPr="00934036" w:rsidRDefault="000219A0" w:rsidP="00B15F34">
                  <w:pPr>
                    <w:jc w:val="center"/>
                    <w:rPr>
                      <w:rFonts w:ascii="標楷體" w:eastAsia="標楷體" w:hAnsi="標楷體"/>
                      <w:color w:val="FF0000"/>
                      <w:lang w:eastAsia="zh-TW"/>
                    </w:rPr>
                  </w:pPr>
                </w:p>
              </w:tc>
            </w:tr>
          </w:tbl>
          <w:p w14:paraId="2449F8A2" w14:textId="77777777" w:rsidR="000219A0" w:rsidRPr="00041377" w:rsidRDefault="000219A0" w:rsidP="00B15F34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18AD1CB9" w14:textId="77777777" w:rsidR="000219A0" w:rsidRPr="00895554" w:rsidRDefault="000219A0" w:rsidP="000219A0">
      <w:pPr>
        <w:pStyle w:val="ae"/>
        <w:widowControl w:val="0"/>
        <w:numPr>
          <w:ilvl w:val="0"/>
          <w:numId w:val="10"/>
        </w:numPr>
        <w:tabs>
          <w:tab w:val="right" w:pos="9960"/>
        </w:tabs>
        <w:snapToGrid w:val="0"/>
        <w:spacing w:before="240" w:after="0" w:line="400" w:lineRule="exact"/>
        <w:contextualSpacing w:val="0"/>
        <w:rPr>
          <w:rFonts w:ascii="標楷體" w:eastAsia="標楷體" w:hAnsi="標楷體"/>
          <w:b/>
          <w:sz w:val="28"/>
          <w:szCs w:val="28"/>
        </w:rPr>
      </w:pPr>
      <w:r w:rsidRPr="00895554">
        <w:rPr>
          <w:rFonts w:ascii="標楷體" w:eastAsia="標楷體" w:hAnsi="標楷體"/>
          <w:b/>
          <w:sz w:val="28"/>
          <w:szCs w:val="28"/>
          <w:lang w:eastAsia="zh-TW"/>
        </w:rPr>
        <w:br w:type="page"/>
      </w:r>
      <w:proofErr w:type="spellStart"/>
      <w:r w:rsidRPr="00895554">
        <w:rPr>
          <w:rFonts w:ascii="標楷體" w:eastAsia="標楷體" w:hAnsi="標楷體" w:hint="eastAsia"/>
          <w:b/>
          <w:sz w:val="28"/>
          <w:szCs w:val="28"/>
        </w:rPr>
        <w:lastRenderedPageBreak/>
        <w:t>計畫經費編列</w:t>
      </w:r>
      <w:proofErr w:type="spellEnd"/>
      <w:r w:rsidRPr="00895554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07"/>
        <w:tblOverlap w:val="never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2"/>
        <w:gridCol w:w="3223"/>
        <w:gridCol w:w="1593"/>
        <w:gridCol w:w="1597"/>
        <w:gridCol w:w="1589"/>
      </w:tblGrid>
      <w:tr w:rsidR="000219A0" w:rsidRPr="00895554" w14:paraId="45A2B887" w14:textId="77777777" w:rsidTr="00B15F34">
        <w:trPr>
          <w:trHeight w:hRule="exact" w:val="655"/>
        </w:trPr>
        <w:tc>
          <w:tcPr>
            <w:tcW w:w="2585" w:type="pct"/>
            <w:gridSpan w:val="2"/>
            <w:vMerge w:val="restart"/>
            <w:vAlign w:val="center"/>
          </w:tcPr>
          <w:p w14:paraId="44339EAD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補助項目</w:t>
            </w:r>
            <w:proofErr w:type="spellEnd"/>
          </w:p>
        </w:tc>
        <w:tc>
          <w:tcPr>
            <w:tcW w:w="2415" w:type="pct"/>
            <w:gridSpan w:val="3"/>
            <w:vAlign w:val="center"/>
          </w:tcPr>
          <w:p w14:paraId="0B5B38E7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金額</w:t>
            </w:r>
            <w:proofErr w:type="spellEnd"/>
            <w:r w:rsidRPr="00895554">
              <w:rPr>
                <w:rFonts w:ascii="標楷體" w:eastAsia="標楷體" w:hAnsi="標楷體" w:cs="Arial"/>
                <w:w w:val="150"/>
              </w:rPr>
              <w:t>(</w:t>
            </w:r>
            <w:r w:rsidRPr="00895554">
              <w:rPr>
                <w:rFonts w:ascii="標楷體" w:eastAsia="標楷體" w:hAnsi="標楷體" w:cs="細明體" w:hint="eastAsia"/>
              </w:rPr>
              <w:t>元</w:t>
            </w:r>
            <w:r w:rsidRPr="00895554">
              <w:rPr>
                <w:rFonts w:ascii="標楷體" w:eastAsia="標楷體" w:hAnsi="標楷體" w:cs="Arial"/>
                <w:w w:val="150"/>
              </w:rPr>
              <w:t>)</w:t>
            </w:r>
          </w:p>
        </w:tc>
      </w:tr>
      <w:tr w:rsidR="000219A0" w:rsidRPr="00895554" w14:paraId="31AFBE9C" w14:textId="77777777" w:rsidTr="00B15F34">
        <w:trPr>
          <w:trHeight w:hRule="exact" w:val="644"/>
        </w:trPr>
        <w:tc>
          <w:tcPr>
            <w:tcW w:w="2585" w:type="pct"/>
            <w:gridSpan w:val="2"/>
            <w:vMerge/>
          </w:tcPr>
          <w:p w14:paraId="0E8DFF3E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14" w:lineRule="exact"/>
              <w:ind w:left="319" w:right="29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5" w:type="pct"/>
            <w:vAlign w:val="center"/>
          </w:tcPr>
          <w:p w14:paraId="7885AC16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補助款</w:t>
            </w:r>
            <w:proofErr w:type="spellEnd"/>
          </w:p>
        </w:tc>
        <w:tc>
          <w:tcPr>
            <w:tcW w:w="807" w:type="pct"/>
            <w:vAlign w:val="center"/>
          </w:tcPr>
          <w:p w14:paraId="3B27BB88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自籌款</w:t>
            </w:r>
            <w:proofErr w:type="spellEnd"/>
          </w:p>
        </w:tc>
        <w:tc>
          <w:tcPr>
            <w:tcW w:w="803" w:type="pct"/>
            <w:vAlign w:val="center"/>
          </w:tcPr>
          <w:p w14:paraId="7E522DB0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合計</w:t>
            </w:r>
            <w:proofErr w:type="spellEnd"/>
          </w:p>
        </w:tc>
      </w:tr>
      <w:tr w:rsidR="000219A0" w:rsidRPr="00895554" w14:paraId="45082809" w14:textId="77777777" w:rsidTr="00B15F34">
        <w:trPr>
          <w:trHeight w:hRule="exact" w:val="528"/>
        </w:trPr>
        <w:tc>
          <w:tcPr>
            <w:tcW w:w="956" w:type="pct"/>
            <w:vMerge w:val="restart"/>
            <w:vAlign w:val="center"/>
          </w:tcPr>
          <w:p w14:paraId="3E30424F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/>
                <w:color w:val="000000"/>
              </w:rPr>
              <w:t>一般性經費</w:t>
            </w:r>
            <w:proofErr w:type="spellEnd"/>
          </w:p>
        </w:tc>
        <w:tc>
          <w:tcPr>
            <w:tcW w:w="1629" w:type="pct"/>
            <w:vAlign w:val="center"/>
          </w:tcPr>
          <w:p w14:paraId="5C6CB028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50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消耗</w:t>
            </w: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</w:rPr>
              <w:t>性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器材</w:t>
            </w: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</w:rPr>
              <w:t>及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材料費</w:t>
            </w:r>
            <w:proofErr w:type="spellEnd"/>
          </w:p>
        </w:tc>
        <w:tc>
          <w:tcPr>
            <w:tcW w:w="805" w:type="pct"/>
            <w:vAlign w:val="center"/>
          </w:tcPr>
          <w:p w14:paraId="50AED81B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5EA55B06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08A1DF82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4F114EE6" w14:textId="77777777" w:rsidTr="00B15F34">
        <w:trPr>
          <w:trHeight w:hRule="exact" w:val="644"/>
        </w:trPr>
        <w:tc>
          <w:tcPr>
            <w:tcW w:w="956" w:type="pct"/>
            <w:vMerge/>
            <w:vAlign w:val="center"/>
          </w:tcPr>
          <w:p w14:paraId="64F4C8BE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9" w:type="pct"/>
            <w:vAlign w:val="center"/>
          </w:tcPr>
          <w:p w14:paraId="1DC61B4F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401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設備</w:t>
            </w: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</w:rPr>
              <w:t>租賃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費</w:t>
            </w:r>
            <w:proofErr w:type="spellEnd"/>
          </w:p>
        </w:tc>
        <w:tc>
          <w:tcPr>
            <w:tcW w:w="805" w:type="pct"/>
            <w:vAlign w:val="center"/>
          </w:tcPr>
          <w:p w14:paraId="541269F5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6177C80C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4B4271B7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3C088224" w14:textId="77777777" w:rsidTr="00B15F34">
        <w:trPr>
          <w:trHeight w:hRule="exact" w:val="641"/>
        </w:trPr>
        <w:tc>
          <w:tcPr>
            <w:tcW w:w="956" w:type="pct"/>
            <w:vMerge/>
            <w:vAlign w:val="center"/>
          </w:tcPr>
          <w:p w14:paraId="660CAA17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9" w:type="pct"/>
            <w:vAlign w:val="center"/>
          </w:tcPr>
          <w:p w14:paraId="0EE61AB6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98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szCs w:val="28"/>
              </w:rPr>
              <w:t>行銷推廣費</w:t>
            </w:r>
            <w:proofErr w:type="spellEnd"/>
          </w:p>
        </w:tc>
        <w:tc>
          <w:tcPr>
            <w:tcW w:w="805" w:type="pct"/>
            <w:vAlign w:val="center"/>
          </w:tcPr>
          <w:p w14:paraId="2C9B703D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622DAFDF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0DC0E471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16A7A35F" w14:textId="77777777" w:rsidTr="00B15F34">
        <w:trPr>
          <w:trHeight w:hRule="exact" w:val="644"/>
        </w:trPr>
        <w:tc>
          <w:tcPr>
            <w:tcW w:w="956" w:type="pct"/>
            <w:vMerge/>
            <w:vAlign w:val="center"/>
          </w:tcPr>
          <w:p w14:paraId="2D7576AC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9" w:type="pct"/>
            <w:vAlign w:val="center"/>
          </w:tcPr>
          <w:p w14:paraId="0E5664ED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401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hint="eastAsia"/>
                <w:szCs w:val="28"/>
              </w:rPr>
              <w:t>場地租金及水電費用</w:t>
            </w:r>
            <w:proofErr w:type="spellEnd"/>
          </w:p>
        </w:tc>
        <w:tc>
          <w:tcPr>
            <w:tcW w:w="805" w:type="pct"/>
            <w:vAlign w:val="center"/>
          </w:tcPr>
          <w:p w14:paraId="236A93AB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4AAFCA1B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54E9567C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454F06CC" w14:textId="77777777" w:rsidTr="00B15F34">
        <w:trPr>
          <w:trHeight w:hRule="exact" w:val="641"/>
        </w:trPr>
        <w:tc>
          <w:tcPr>
            <w:tcW w:w="956" w:type="pct"/>
            <w:vMerge/>
            <w:vAlign w:val="center"/>
          </w:tcPr>
          <w:p w14:paraId="38334290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9" w:type="pct"/>
            <w:vAlign w:val="center"/>
          </w:tcPr>
          <w:p w14:paraId="218D59FE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98" w:lineRule="exact"/>
              <w:ind w:left="21" w:right="-20" w:firstLineChars="100" w:firstLine="217"/>
              <w:jc w:val="both"/>
              <w:rPr>
                <w:rFonts w:ascii="標楷體" w:eastAsia="標楷體" w:hAnsi="標楷體"/>
                <w:lang w:eastAsia="zh-TW"/>
              </w:rPr>
            </w:pP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  <w:lang w:eastAsia="zh-TW"/>
              </w:rPr>
              <w:t>活動場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  <w:lang w:eastAsia="zh-TW"/>
              </w:rPr>
              <w:t>地租</w:t>
            </w:r>
            <w:r w:rsidRPr="00895554">
              <w:rPr>
                <w:rFonts w:ascii="標楷體" w:eastAsia="標楷體" w:hAnsi="標楷體" w:cs="細明體" w:hint="eastAsia"/>
                <w:spacing w:val="-3"/>
                <w:position w:val="-2"/>
                <w:szCs w:val="28"/>
                <w:lang w:eastAsia="zh-TW"/>
              </w:rPr>
              <w:t>金及</w:t>
            </w:r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  <w:lang w:eastAsia="zh-TW"/>
              </w:rPr>
              <w:t>佈置費</w:t>
            </w:r>
          </w:p>
        </w:tc>
        <w:tc>
          <w:tcPr>
            <w:tcW w:w="805" w:type="pct"/>
            <w:vAlign w:val="center"/>
          </w:tcPr>
          <w:p w14:paraId="46C22A48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07" w:type="pct"/>
            <w:vAlign w:val="center"/>
          </w:tcPr>
          <w:p w14:paraId="21DCF129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03" w:type="pct"/>
            <w:vAlign w:val="center"/>
          </w:tcPr>
          <w:p w14:paraId="341C860A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219A0" w:rsidRPr="00895554" w14:paraId="20BF51AD" w14:textId="77777777" w:rsidTr="00B15F34">
        <w:trPr>
          <w:trHeight w:hRule="exact" w:val="645"/>
        </w:trPr>
        <w:tc>
          <w:tcPr>
            <w:tcW w:w="956" w:type="pct"/>
            <w:vMerge/>
            <w:vAlign w:val="center"/>
          </w:tcPr>
          <w:p w14:paraId="03C49FCC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9" w:type="pct"/>
            <w:vAlign w:val="center"/>
          </w:tcPr>
          <w:p w14:paraId="293306DD" w14:textId="77777777" w:rsidR="000219A0" w:rsidRPr="00012486" w:rsidRDefault="000219A0" w:rsidP="00B15F34">
            <w:pPr>
              <w:autoSpaceDE w:val="0"/>
              <w:autoSpaceDN w:val="0"/>
              <w:adjustRightInd w:val="0"/>
              <w:spacing w:line="401" w:lineRule="exact"/>
              <w:ind w:left="21" w:right="-20" w:firstLineChars="100" w:firstLine="220"/>
              <w:jc w:val="both"/>
              <w:rPr>
                <w:rFonts w:ascii="標楷體" w:eastAsia="標楷體" w:hAnsi="標楷體"/>
                <w:b/>
                <w:bCs/>
              </w:rPr>
            </w:pPr>
            <w:proofErr w:type="spellStart"/>
            <w:r w:rsidRPr="00012486">
              <w:rPr>
                <w:rFonts w:ascii="標楷體" w:eastAsia="標楷體" w:hAnsi="標楷體" w:hint="eastAsia"/>
                <w:b/>
                <w:bCs/>
              </w:rPr>
              <w:t>小計</w:t>
            </w:r>
            <w:proofErr w:type="spellEnd"/>
          </w:p>
        </w:tc>
        <w:tc>
          <w:tcPr>
            <w:tcW w:w="805" w:type="pct"/>
            <w:vAlign w:val="center"/>
          </w:tcPr>
          <w:p w14:paraId="259B1724" w14:textId="77777777" w:rsidR="000219A0" w:rsidRPr="00040E03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49D38529" w14:textId="77777777" w:rsidR="000219A0" w:rsidRPr="00040E03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52A861DE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75802E85" w14:textId="77777777" w:rsidTr="00B15F34">
        <w:trPr>
          <w:trHeight w:hRule="exact" w:val="973"/>
        </w:trPr>
        <w:tc>
          <w:tcPr>
            <w:tcW w:w="956" w:type="pct"/>
            <w:vAlign w:val="center"/>
          </w:tcPr>
          <w:p w14:paraId="66AD0D06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14"/>
              <w:ind w:right="-20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hint="eastAsia"/>
              </w:rPr>
              <w:t>空間裝修設計費</w:t>
            </w:r>
            <w:proofErr w:type="spellEnd"/>
          </w:p>
        </w:tc>
        <w:tc>
          <w:tcPr>
            <w:tcW w:w="1629" w:type="pct"/>
            <w:vAlign w:val="center"/>
          </w:tcPr>
          <w:p w14:paraId="17D97B58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line="398" w:lineRule="exact"/>
              <w:ind w:left="21" w:right="-20" w:firstLineChars="100" w:firstLine="220"/>
              <w:jc w:val="both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position w:val="-2"/>
                <w:szCs w:val="28"/>
              </w:rPr>
              <w:t>空間裝修費用</w:t>
            </w:r>
            <w:proofErr w:type="spellEnd"/>
          </w:p>
        </w:tc>
        <w:tc>
          <w:tcPr>
            <w:tcW w:w="805" w:type="pct"/>
          </w:tcPr>
          <w:p w14:paraId="5C2F1569" w14:textId="77777777" w:rsidR="000219A0" w:rsidRPr="00040E03" w:rsidRDefault="000219A0" w:rsidP="005C55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7" w:type="pct"/>
          </w:tcPr>
          <w:p w14:paraId="012B3339" w14:textId="77777777" w:rsidR="000219A0" w:rsidRPr="00040E03" w:rsidRDefault="000219A0" w:rsidP="005C55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3" w:type="pct"/>
            <w:vAlign w:val="center"/>
          </w:tcPr>
          <w:p w14:paraId="7158C4BB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0219A0" w:rsidRPr="00895554" w14:paraId="60B0D7EF" w14:textId="77777777" w:rsidTr="00B15F34">
        <w:trPr>
          <w:trHeight w:hRule="exact" w:val="819"/>
        </w:trPr>
        <w:tc>
          <w:tcPr>
            <w:tcW w:w="2585" w:type="pct"/>
            <w:gridSpan w:val="2"/>
            <w:vAlign w:val="center"/>
          </w:tcPr>
          <w:p w14:paraId="5185A1F8" w14:textId="77777777" w:rsidR="000219A0" w:rsidRPr="00895554" w:rsidRDefault="000219A0" w:rsidP="00B15F34">
            <w:pPr>
              <w:autoSpaceDE w:val="0"/>
              <w:autoSpaceDN w:val="0"/>
              <w:adjustRightInd w:val="0"/>
              <w:spacing w:before="31"/>
              <w:ind w:right="1285"/>
              <w:jc w:val="center"/>
              <w:rPr>
                <w:rFonts w:ascii="標楷體" w:eastAsia="標楷體" w:hAnsi="標楷體"/>
              </w:rPr>
            </w:pPr>
            <w:proofErr w:type="spellStart"/>
            <w:r w:rsidRPr="00895554">
              <w:rPr>
                <w:rFonts w:ascii="標楷體" w:eastAsia="標楷體" w:hAnsi="標楷體" w:cs="細明體" w:hint="eastAsia"/>
                <w:szCs w:val="28"/>
              </w:rPr>
              <w:t>總計</w:t>
            </w:r>
            <w:proofErr w:type="spellEnd"/>
          </w:p>
        </w:tc>
        <w:tc>
          <w:tcPr>
            <w:tcW w:w="805" w:type="pct"/>
            <w:vAlign w:val="center"/>
          </w:tcPr>
          <w:p w14:paraId="0EA39877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" w:type="pct"/>
            <w:vAlign w:val="center"/>
          </w:tcPr>
          <w:p w14:paraId="351CB9E4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3" w:type="pct"/>
            <w:vAlign w:val="center"/>
          </w:tcPr>
          <w:p w14:paraId="2A141D32" w14:textId="77777777" w:rsidR="000219A0" w:rsidRPr="00895554" w:rsidRDefault="000219A0" w:rsidP="00B15F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B58E4AE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  <w:r w:rsidRPr="00895554">
        <w:rPr>
          <w:rFonts w:ascii="標楷體" w:eastAsia="標楷體" w:hAnsi="標楷體"/>
        </w:rPr>
        <w:t xml:space="preserve"> </w:t>
      </w:r>
    </w:p>
    <w:p w14:paraId="1C49E6E4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5A2B8015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51DD9BDD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3DB15F40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589FFEA7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0CF935CC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4F918084" w14:textId="77777777" w:rsidR="000219A0" w:rsidRPr="00895554" w:rsidRDefault="000219A0" w:rsidP="000219A0">
      <w:pPr>
        <w:snapToGrid w:val="0"/>
        <w:spacing w:beforeLines="50" w:before="180"/>
        <w:ind w:right="960"/>
        <w:jc w:val="center"/>
        <w:rPr>
          <w:rFonts w:ascii="標楷體" w:eastAsia="標楷體" w:hAnsi="標楷體"/>
        </w:rPr>
      </w:pPr>
    </w:p>
    <w:p w14:paraId="1BFC24A4" w14:textId="77777777" w:rsidR="000219A0" w:rsidRPr="00895554" w:rsidRDefault="000219A0" w:rsidP="000219A0">
      <w:pPr>
        <w:rPr>
          <w:rFonts w:ascii="標楷體" w:eastAsia="標楷體" w:hAnsi="標楷體"/>
        </w:rPr>
      </w:pPr>
    </w:p>
    <w:p w14:paraId="38256445" w14:textId="77777777" w:rsidR="000219A0" w:rsidRPr="00895554" w:rsidRDefault="000219A0" w:rsidP="005C5552">
      <w:pPr>
        <w:spacing w:line="400" w:lineRule="exact"/>
        <w:rPr>
          <w:rFonts w:ascii="標楷體" w:eastAsia="標楷體" w:hAnsi="標楷體"/>
        </w:rPr>
      </w:pPr>
    </w:p>
    <w:p w14:paraId="30C04062" w14:textId="77777777" w:rsidR="000219A0" w:rsidRPr="00895554" w:rsidRDefault="000219A0" w:rsidP="005C5552">
      <w:pPr>
        <w:spacing w:line="400" w:lineRule="exact"/>
        <w:rPr>
          <w:rFonts w:ascii="標楷體" w:eastAsia="標楷體" w:hAnsi="標楷體"/>
        </w:rPr>
      </w:pPr>
    </w:p>
    <w:p w14:paraId="5A11CE65" w14:textId="6BA08F80" w:rsidR="006E71E5" w:rsidRPr="007923B6" w:rsidRDefault="000219A0" w:rsidP="005C5552">
      <w:pPr>
        <w:spacing w:line="400" w:lineRule="exact"/>
        <w:jc w:val="distribute"/>
        <w:rPr>
          <w:rFonts w:ascii="標楷體" w:eastAsia="標楷體" w:hAnsi="標楷體"/>
          <w:sz w:val="28"/>
          <w:szCs w:val="28"/>
          <w:lang w:eastAsia="zh-TW"/>
        </w:rPr>
      </w:pPr>
      <w:proofErr w:type="spellStart"/>
      <w:r w:rsidRPr="00895554">
        <w:rPr>
          <w:rFonts w:ascii="標楷體" w:eastAsia="標楷體" w:hAnsi="標楷體" w:hint="eastAsia"/>
        </w:rPr>
        <w:t>中華民國</w:t>
      </w:r>
      <w:proofErr w:type="spellEnd"/>
      <w:r w:rsidRPr="00895554">
        <w:rPr>
          <w:rFonts w:ascii="標楷體" w:eastAsia="標楷體" w:hAnsi="標楷體" w:hint="eastAsia"/>
        </w:rPr>
        <w:t xml:space="preserve"> 年 月 日</w:t>
      </w:r>
      <w:bookmarkEnd w:id="0"/>
    </w:p>
    <w:sectPr w:rsidR="006E71E5" w:rsidRPr="007923B6" w:rsidSect="005C5552">
      <w:headerReference w:type="default" r:id="rId9"/>
      <w:footerReference w:type="default" r:id="rId10"/>
      <w:pgSz w:w="11906" w:h="16838"/>
      <w:pgMar w:top="1021" w:right="1134" w:bottom="1021" w:left="1134" w:header="340" w:footer="62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BD72" w14:textId="77777777" w:rsidR="00FF6C6F" w:rsidRDefault="00FF6C6F" w:rsidP="001E27D7">
      <w:pPr>
        <w:spacing w:after="0" w:line="240" w:lineRule="auto"/>
      </w:pPr>
      <w:r>
        <w:separator/>
      </w:r>
    </w:p>
  </w:endnote>
  <w:endnote w:type="continuationSeparator" w:id="0">
    <w:p w14:paraId="65C8C881" w14:textId="77777777" w:rsidR="00FF6C6F" w:rsidRDefault="00FF6C6F" w:rsidP="001E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288110"/>
      <w:docPartObj>
        <w:docPartGallery w:val="Page Numbers (Bottom of Page)"/>
        <w:docPartUnique/>
      </w:docPartObj>
    </w:sdtPr>
    <w:sdtContent>
      <w:p w14:paraId="51A20EE1" w14:textId="77777777" w:rsidR="000219A0" w:rsidRDefault="000219A0" w:rsidP="001F7A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4A9A">
          <w:rPr>
            <w:noProof/>
            <w:lang w:val="zh-TW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7A77" w14:textId="77777777" w:rsidR="00FF6C6F" w:rsidRDefault="00FF6C6F" w:rsidP="001E27D7">
      <w:pPr>
        <w:spacing w:after="0" w:line="240" w:lineRule="auto"/>
      </w:pPr>
      <w:r>
        <w:separator/>
      </w:r>
    </w:p>
  </w:footnote>
  <w:footnote w:type="continuationSeparator" w:id="0">
    <w:p w14:paraId="3FA8C20F" w14:textId="77777777" w:rsidR="00FF6C6F" w:rsidRDefault="00FF6C6F" w:rsidP="001E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DC91" w14:textId="77777777" w:rsidR="000219A0" w:rsidRPr="003F5EAE" w:rsidRDefault="000219A0" w:rsidP="003F5EAE">
    <w:pPr>
      <w:rPr>
        <w:rFonts w:ascii="標楷體" w:eastAsia="標楷體" w:hAnsi="標楷體"/>
        <w:color w:val="000000" w:themeColor="text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27BA" w14:textId="2687FCDE" w:rsidR="000219A0" w:rsidRPr="003F5EAE" w:rsidRDefault="000219A0" w:rsidP="003F5EAE">
    <w:pPr>
      <w:rPr>
        <w:rFonts w:ascii="標楷體" w:eastAsia="標楷體" w:hAnsi="標楷體"/>
        <w:color w:val="000000" w:themeColor="text1"/>
        <w:sz w:val="28"/>
        <w:szCs w:val="28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414D0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CE54E2C"/>
    <w:multiLevelType w:val="hybridMultilevel"/>
    <w:tmpl w:val="E0548CF2"/>
    <w:lvl w:ilvl="0" w:tplc="B472166A">
      <w:start w:val="1"/>
      <w:numFmt w:val="taiwaneseCountingThousand"/>
      <w:suff w:val="space"/>
      <w:lvlText w:val="%1、"/>
      <w:lvlJc w:val="left"/>
      <w:pPr>
        <w:ind w:left="225" w:hanging="225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731463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12" w15:restartNumberingAfterBreak="0">
    <w:nsid w:val="0DB76092"/>
    <w:multiLevelType w:val="hybridMultilevel"/>
    <w:tmpl w:val="29924E7E"/>
    <w:lvl w:ilvl="0" w:tplc="0409000F">
      <w:start w:val="1"/>
      <w:numFmt w:val="decimal"/>
      <w:lvlText w:val="%1."/>
      <w:lvlJc w:val="left"/>
      <w:pPr>
        <w:ind w:left="16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56" w:hanging="480"/>
      </w:pPr>
    </w:lvl>
    <w:lvl w:ilvl="2" w:tplc="0409001B" w:tentative="1">
      <w:start w:val="1"/>
      <w:numFmt w:val="lowerRoman"/>
      <w:lvlText w:val="%3."/>
      <w:lvlJc w:val="right"/>
      <w:pPr>
        <w:ind w:left="2636" w:hanging="480"/>
      </w:pPr>
    </w:lvl>
    <w:lvl w:ilvl="3" w:tplc="0409000F" w:tentative="1">
      <w:start w:val="1"/>
      <w:numFmt w:val="decimal"/>
      <w:lvlText w:val="%4."/>
      <w:lvlJc w:val="left"/>
      <w:pPr>
        <w:ind w:left="3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6" w:hanging="480"/>
      </w:pPr>
    </w:lvl>
    <w:lvl w:ilvl="5" w:tplc="0409001B" w:tentative="1">
      <w:start w:val="1"/>
      <w:numFmt w:val="lowerRoman"/>
      <w:lvlText w:val="%6."/>
      <w:lvlJc w:val="right"/>
      <w:pPr>
        <w:ind w:left="4076" w:hanging="480"/>
      </w:pPr>
    </w:lvl>
    <w:lvl w:ilvl="6" w:tplc="0409000F" w:tentative="1">
      <w:start w:val="1"/>
      <w:numFmt w:val="decimal"/>
      <w:lvlText w:val="%7."/>
      <w:lvlJc w:val="left"/>
      <w:pPr>
        <w:ind w:left="4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6" w:hanging="480"/>
      </w:pPr>
    </w:lvl>
    <w:lvl w:ilvl="8" w:tplc="0409001B" w:tentative="1">
      <w:start w:val="1"/>
      <w:numFmt w:val="lowerRoman"/>
      <w:lvlText w:val="%9."/>
      <w:lvlJc w:val="right"/>
      <w:pPr>
        <w:ind w:left="5516" w:hanging="480"/>
      </w:pPr>
    </w:lvl>
  </w:abstractNum>
  <w:abstractNum w:abstractNumId="13" w15:restartNumberingAfterBreak="0">
    <w:nsid w:val="12671B0D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14" w15:restartNumberingAfterBreak="0">
    <w:nsid w:val="13542A5B"/>
    <w:multiLevelType w:val="hybridMultilevel"/>
    <w:tmpl w:val="BEA0B900"/>
    <w:lvl w:ilvl="0" w:tplc="7B2EF410">
      <w:start w:val="1"/>
      <w:numFmt w:val="taiwaneseCountingThousand"/>
      <w:suff w:val="space"/>
      <w:lvlText w:val="(%1)"/>
      <w:lvlJc w:val="left"/>
      <w:pPr>
        <w:ind w:left="150" w:hanging="1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1A0FD1"/>
    <w:multiLevelType w:val="hybridMultilevel"/>
    <w:tmpl w:val="35D45AC6"/>
    <w:lvl w:ilvl="0" w:tplc="016278C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2B2B55"/>
    <w:multiLevelType w:val="hybridMultilevel"/>
    <w:tmpl w:val="3A009C24"/>
    <w:lvl w:ilvl="0" w:tplc="016278C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A740073"/>
    <w:multiLevelType w:val="hybridMultilevel"/>
    <w:tmpl w:val="50400B6C"/>
    <w:lvl w:ilvl="0" w:tplc="D97A9B60">
      <w:start w:val="1"/>
      <w:numFmt w:val="decimal"/>
      <w:suff w:val="nothing"/>
      <w:lvlText w:val="%1."/>
      <w:lvlJc w:val="left"/>
      <w:pPr>
        <w:ind w:left="462" w:hanging="360"/>
      </w:pPr>
      <w:rPr>
        <w:rFonts w:ascii="標楷體" w:eastAsia="標楷體" w:hAnsi="標楷體" w:cs="Arial" w:hint="default"/>
        <w:w w:val="119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8" w15:restartNumberingAfterBreak="0">
    <w:nsid w:val="22FB3FCA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55E333B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20" w15:restartNumberingAfterBreak="0">
    <w:nsid w:val="2AE424AC"/>
    <w:multiLevelType w:val="hybridMultilevel"/>
    <w:tmpl w:val="6DFE4168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CAA3E65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D1D5BAC"/>
    <w:multiLevelType w:val="hybridMultilevel"/>
    <w:tmpl w:val="190E9AF6"/>
    <w:lvl w:ilvl="0" w:tplc="FFFFFFFF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33DF30BC"/>
    <w:multiLevelType w:val="hybridMultilevel"/>
    <w:tmpl w:val="0A9452CE"/>
    <w:lvl w:ilvl="0" w:tplc="2F5C51F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3E75AFE"/>
    <w:multiLevelType w:val="hybridMultilevel"/>
    <w:tmpl w:val="310C02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31790F"/>
    <w:multiLevelType w:val="hybridMultilevel"/>
    <w:tmpl w:val="398E4DA2"/>
    <w:lvl w:ilvl="0" w:tplc="FFFFFFFF">
      <w:start w:val="1"/>
      <w:numFmt w:val="decimal"/>
      <w:lvlText w:val="(%1)"/>
      <w:lvlJc w:val="left"/>
      <w:pPr>
        <w:ind w:left="1834" w:hanging="420"/>
      </w:pPr>
      <w:rPr>
        <w:rFonts w:ascii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26" w15:restartNumberingAfterBreak="0">
    <w:nsid w:val="38B65A5A"/>
    <w:multiLevelType w:val="hybridMultilevel"/>
    <w:tmpl w:val="AE906650"/>
    <w:lvl w:ilvl="0" w:tplc="5F8A8C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38E7315D"/>
    <w:multiLevelType w:val="hybridMultilevel"/>
    <w:tmpl w:val="C4F69E0C"/>
    <w:lvl w:ilvl="0" w:tplc="BABAF6D8">
      <w:start w:val="1"/>
      <w:numFmt w:val="taiwaneseCountingThousand"/>
      <w:lvlText w:val="%1、"/>
      <w:lvlJc w:val="left"/>
      <w:pPr>
        <w:ind w:left="964" w:hanging="567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BBC5511"/>
    <w:multiLevelType w:val="hybridMultilevel"/>
    <w:tmpl w:val="717E8124"/>
    <w:lvl w:ilvl="0" w:tplc="A0D0BAB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3BFB4B77"/>
    <w:multiLevelType w:val="hybridMultilevel"/>
    <w:tmpl w:val="FB7C8242"/>
    <w:lvl w:ilvl="0" w:tplc="3B8A8BF6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E9C283A"/>
    <w:multiLevelType w:val="hybridMultilevel"/>
    <w:tmpl w:val="398E4DA2"/>
    <w:lvl w:ilvl="0" w:tplc="FFFFFFFF">
      <w:start w:val="1"/>
      <w:numFmt w:val="decimal"/>
      <w:lvlText w:val="(%1)"/>
      <w:lvlJc w:val="left"/>
      <w:pPr>
        <w:ind w:left="1834" w:hanging="420"/>
      </w:pPr>
      <w:rPr>
        <w:rFonts w:ascii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31" w15:restartNumberingAfterBreak="0">
    <w:nsid w:val="3F5619FD"/>
    <w:multiLevelType w:val="hybridMultilevel"/>
    <w:tmpl w:val="65A4D692"/>
    <w:lvl w:ilvl="0" w:tplc="8720401E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3FA25A95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0BC2157"/>
    <w:multiLevelType w:val="hybridMultilevel"/>
    <w:tmpl w:val="0226B2E4"/>
    <w:lvl w:ilvl="0" w:tplc="81D8CC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132608F"/>
    <w:multiLevelType w:val="hybridMultilevel"/>
    <w:tmpl w:val="398E4DA2"/>
    <w:lvl w:ilvl="0" w:tplc="FFFFFFFF">
      <w:start w:val="1"/>
      <w:numFmt w:val="decimal"/>
      <w:lvlText w:val="(%1)"/>
      <w:lvlJc w:val="left"/>
      <w:pPr>
        <w:ind w:left="1834" w:hanging="420"/>
      </w:pPr>
      <w:rPr>
        <w:rFonts w:ascii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35" w15:restartNumberingAfterBreak="0">
    <w:nsid w:val="43B11300"/>
    <w:multiLevelType w:val="hybridMultilevel"/>
    <w:tmpl w:val="03B21F02"/>
    <w:lvl w:ilvl="0" w:tplc="4028D168">
      <w:start w:val="2"/>
      <w:numFmt w:val="ideographLegalTraditional"/>
      <w:lvlText w:val="%1、"/>
      <w:lvlJc w:val="left"/>
      <w:pPr>
        <w:ind w:left="720" w:hanging="720"/>
      </w:pPr>
      <w:rPr>
        <w:rFonts w:cstheme="majorBidi" w:hint="default"/>
        <w:b/>
        <w:color w:val="4F81BD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AD4910"/>
    <w:multiLevelType w:val="hybridMultilevel"/>
    <w:tmpl w:val="3D24ED00"/>
    <w:lvl w:ilvl="0" w:tplc="D368C446">
      <w:start w:val="4"/>
      <w:numFmt w:val="ideographLegalTraditional"/>
      <w:lvlText w:val="%1、"/>
      <w:lvlJc w:val="left"/>
      <w:pPr>
        <w:ind w:left="580" w:hanging="5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E1838A3"/>
    <w:multiLevelType w:val="hybridMultilevel"/>
    <w:tmpl w:val="07B63C8A"/>
    <w:lvl w:ilvl="0" w:tplc="EE7A87AE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4E6703DC"/>
    <w:multiLevelType w:val="hybridMultilevel"/>
    <w:tmpl w:val="CE005602"/>
    <w:lvl w:ilvl="0" w:tplc="A1D63236">
      <w:start w:val="1"/>
      <w:numFmt w:val="decimal"/>
      <w:lvlText w:val="(%1."/>
      <w:lvlJc w:val="left"/>
      <w:pPr>
        <w:ind w:left="420" w:hanging="4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1A9746D"/>
    <w:multiLevelType w:val="hybridMultilevel"/>
    <w:tmpl w:val="7AE63B02"/>
    <w:lvl w:ilvl="0" w:tplc="419A1492">
      <w:start w:val="2"/>
      <w:numFmt w:val="ideographLegalTraditional"/>
      <w:lvlText w:val="%1、"/>
      <w:lvlJc w:val="left"/>
      <w:pPr>
        <w:ind w:left="720" w:hanging="720"/>
      </w:pPr>
      <w:rPr>
        <w:rFonts w:cstheme="majorBidi" w:hint="default"/>
        <w:b/>
        <w:color w:val="4F81BD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380B69"/>
    <w:multiLevelType w:val="multilevel"/>
    <w:tmpl w:val="F434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FE4B44"/>
    <w:multiLevelType w:val="hybridMultilevel"/>
    <w:tmpl w:val="E7BA6F2E"/>
    <w:lvl w:ilvl="0" w:tplc="BB60DAF8">
      <w:start w:val="1"/>
      <w:numFmt w:val="taiwaneseCountingThousand"/>
      <w:suff w:val="space"/>
      <w:lvlText w:val="%1、"/>
      <w:lvlJc w:val="left"/>
      <w:pPr>
        <w:ind w:left="225" w:hanging="225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E552EC7"/>
    <w:multiLevelType w:val="hybridMultilevel"/>
    <w:tmpl w:val="75EA1336"/>
    <w:lvl w:ilvl="0" w:tplc="A0D0BAB2">
      <w:start w:val="1"/>
      <w:numFmt w:val="taiwaneseCountingThousand"/>
      <w:lvlText w:val="(%1)"/>
      <w:lvlJc w:val="left"/>
      <w:pPr>
        <w:ind w:left="11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43" w15:restartNumberingAfterBreak="0">
    <w:nsid w:val="5F3F4207"/>
    <w:multiLevelType w:val="hybridMultilevel"/>
    <w:tmpl w:val="398E4DA2"/>
    <w:lvl w:ilvl="0" w:tplc="FFFFFFFF">
      <w:start w:val="1"/>
      <w:numFmt w:val="decimal"/>
      <w:lvlText w:val="(%1)"/>
      <w:lvlJc w:val="left"/>
      <w:pPr>
        <w:ind w:left="1834" w:hanging="420"/>
      </w:pPr>
      <w:rPr>
        <w:rFonts w:ascii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44" w15:restartNumberingAfterBreak="0">
    <w:nsid w:val="62243FC9"/>
    <w:multiLevelType w:val="hybridMultilevel"/>
    <w:tmpl w:val="75EA1336"/>
    <w:lvl w:ilvl="0" w:tplc="FFFFFFFF">
      <w:start w:val="1"/>
      <w:numFmt w:val="taiwaneseCountingThousand"/>
      <w:lvlText w:val="(%1)"/>
      <w:lvlJc w:val="left"/>
      <w:pPr>
        <w:ind w:left="119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74" w:hanging="480"/>
      </w:pPr>
    </w:lvl>
    <w:lvl w:ilvl="2" w:tplc="FFFFFFFF" w:tentative="1">
      <w:start w:val="1"/>
      <w:numFmt w:val="lowerRoman"/>
      <w:lvlText w:val="%3."/>
      <w:lvlJc w:val="right"/>
      <w:pPr>
        <w:ind w:left="2154" w:hanging="480"/>
      </w:pPr>
    </w:lvl>
    <w:lvl w:ilvl="3" w:tplc="FFFFFFFF" w:tentative="1">
      <w:start w:val="1"/>
      <w:numFmt w:val="decimal"/>
      <w:lvlText w:val="%4."/>
      <w:lvlJc w:val="left"/>
      <w:pPr>
        <w:ind w:left="26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4" w:hanging="480"/>
      </w:pPr>
    </w:lvl>
    <w:lvl w:ilvl="5" w:tplc="FFFFFFFF" w:tentative="1">
      <w:start w:val="1"/>
      <w:numFmt w:val="lowerRoman"/>
      <w:lvlText w:val="%6."/>
      <w:lvlJc w:val="right"/>
      <w:pPr>
        <w:ind w:left="3594" w:hanging="480"/>
      </w:pPr>
    </w:lvl>
    <w:lvl w:ilvl="6" w:tplc="FFFFFFFF" w:tentative="1">
      <w:start w:val="1"/>
      <w:numFmt w:val="decimal"/>
      <w:lvlText w:val="%7."/>
      <w:lvlJc w:val="left"/>
      <w:pPr>
        <w:ind w:left="40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4" w:hanging="480"/>
      </w:pPr>
    </w:lvl>
    <w:lvl w:ilvl="8" w:tplc="FFFFFFFF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45" w15:restartNumberingAfterBreak="0">
    <w:nsid w:val="627E34B0"/>
    <w:multiLevelType w:val="hybridMultilevel"/>
    <w:tmpl w:val="FB7C8242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649D229D"/>
    <w:multiLevelType w:val="hybridMultilevel"/>
    <w:tmpl w:val="C4F69E0C"/>
    <w:lvl w:ilvl="0" w:tplc="FFFFFFFF">
      <w:start w:val="1"/>
      <w:numFmt w:val="taiwaneseCountingThousand"/>
      <w:lvlText w:val="%1、"/>
      <w:lvlJc w:val="left"/>
      <w:pPr>
        <w:ind w:left="964" w:hanging="567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677D7661"/>
    <w:multiLevelType w:val="hybridMultilevel"/>
    <w:tmpl w:val="781C2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FA257C5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49" w15:restartNumberingAfterBreak="0">
    <w:nsid w:val="748B4C1A"/>
    <w:multiLevelType w:val="hybridMultilevel"/>
    <w:tmpl w:val="9604C540"/>
    <w:lvl w:ilvl="0" w:tplc="A0D0BAB2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0" w15:restartNumberingAfterBreak="0">
    <w:nsid w:val="75B61B42"/>
    <w:multiLevelType w:val="hybridMultilevel"/>
    <w:tmpl w:val="A1A83DF0"/>
    <w:lvl w:ilvl="0" w:tplc="FFFFFFFF">
      <w:start w:val="1"/>
      <w:numFmt w:val="decimal"/>
      <w:lvlText w:val="%1."/>
      <w:lvlJc w:val="left"/>
      <w:pPr>
        <w:ind w:left="165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6" w:hanging="480"/>
      </w:pPr>
    </w:lvl>
    <w:lvl w:ilvl="2" w:tplc="FFFFFFFF" w:tentative="1">
      <w:start w:val="1"/>
      <w:numFmt w:val="lowerRoman"/>
      <w:lvlText w:val="%3."/>
      <w:lvlJc w:val="right"/>
      <w:pPr>
        <w:ind w:left="2616" w:hanging="480"/>
      </w:pPr>
    </w:lvl>
    <w:lvl w:ilvl="3" w:tplc="FFFFFFFF" w:tentative="1">
      <w:start w:val="1"/>
      <w:numFmt w:val="decimal"/>
      <w:lvlText w:val="%4."/>
      <w:lvlJc w:val="left"/>
      <w:pPr>
        <w:ind w:left="30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6" w:hanging="480"/>
      </w:pPr>
    </w:lvl>
    <w:lvl w:ilvl="5" w:tplc="FFFFFFFF" w:tentative="1">
      <w:start w:val="1"/>
      <w:numFmt w:val="lowerRoman"/>
      <w:lvlText w:val="%6."/>
      <w:lvlJc w:val="right"/>
      <w:pPr>
        <w:ind w:left="4056" w:hanging="480"/>
      </w:pPr>
    </w:lvl>
    <w:lvl w:ilvl="6" w:tplc="FFFFFFFF" w:tentative="1">
      <w:start w:val="1"/>
      <w:numFmt w:val="decimal"/>
      <w:lvlText w:val="%7."/>
      <w:lvlJc w:val="left"/>
      <w:pPr>
        <w:ind w:left="45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6" w:hanging="480"/>
      </w:pPr>
    </w:lvl>
    <w:lvl w:ilvl="8" w:tplc="FFFFFFFF" w:tentative="1">
      <w:start w:val="1"/>
      <w:numFmt w:val="lowerRoman"/>
      <w:lvlText w:val="%9."/>
      <w:lvlJc w:val="right"/>
      <w:pPr>
        <w:ind w:left="5496" w:hanging="480"/>
      </w:pPr>
    </w:lvl>
  </w:abstractNum>
  <w:abstractNum w:abstractNumId="51" w15:restartNumberingAfterBreak="0">
    <w:nsid w:val="7B9960EE"/>
    <w:multiLevelType w:val="hybridMultilevel"/>
    <w:tmpl w:val="50400B6C"/>
    <w:lvl w:ilvl="0" w:tplc="D97A9B60">
      <w:start w:val="1"/>
      <w:numFmt w:val="decimal"/>
      <w:suff w:val="nothing"/>
      <w:lvlText w:val="%1."/>
      <w:lvlJc w:val="left"/>
      <w:pPr>
        <w:ind w:left="462" w:hanging="360"/>
      </w:pPr>
      <w:rPr>
        <w:rFonts w:ascii="標楷體" w:eastAsia="標楷體" w:hAnsi="標楷體" w:cs="Arial" w:hint="default"/>
        <w:w w:val="119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2" w15:restartNumberingAfterBreak="0">
    <w:nsid w:val="7E544263"/>
    <w:multiLevelType w:val="hybridMultilevel"/>
    <w:tmpl w:val="8BCA449C"/>
    <w:lvl w:ilvl="0" w:tplc="660A2414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2143120">
    <w:abstractNumId w:val="8"/>
  </w:num>
  <w:num w:numId="2" w16cid:durableId="2037609187">
    <w:abstractNumId w:val="6"/>
  </w:num>
  <w:num w:numId="3" w16cid:durableId="913703989">
    <w:abstractNumId w:val="5"/>
  </w:num>
  <w:num w:numId="4" w16cid:durableId="475415474">
    <w:abstractNumId w:val="4"/>
  </w:num>
  <w:num w:numId="5" w16cid:durableId="801002990">
    <w:abstractNumId w:val="7"/>
  </w:num>
  <w:num w:numId="6" w16cid:durableId="2058386951">
    <w:abstractNumId w:val="3"/>
  </w:num>
  <w:num w:numId="7" w16cid:durableId="1079331848">
    <w:abstractNumId w:val="2"/>
  </w:num>
  <w:num w:numId="8" w16cid:durableId="302270869">
    <w:abstractNumId w:val="1"/>
  </w:num>
  <w:num w:numId="9" w16cid:durableId="28653824">
    <w:abstractNumId w:val="0"/>
  </w:num>
  <w:num w:numId="10" w16cid:durableId="1022241319">
    <w:abstractNumId w:val="41"/>
  </w:num>
  <w:num w:numId="11" w16cid:durableId="1655987987">
    <w:abstractNumId w:val="14"/>
  </w:num>
  <w:num w:numId="12" w16cid:durableId="1851870815">
    <w:abstractNumId w:val="10"/>
  </w:num>
  <w:num w:numId="13" w16cid:durableId="1220435967">
    <w:abstractNumId w:val="17"/>
  </w:num>
  <w:num w:numId="14" w16cid:durableId="1622614699">
    <w:abstractNumId w:val="51"/>
  </w:num>
  <w:num w:numId="15" w16cid:durableId="587664134">
    <w:abstractNumId w:val="15"/>
  </w:num>
  <w:num w:numId="16" w16cid:durableId="1787502038">
    <w:abstractNumId w:val="26"/>
  </w:num>
  <w:num w:numId="17" w16cid:durableId="1407453308">
    <w:abstractNumId w:val="33"/>
  </w:num>
  <w:num w:numId="18" w16cid:durableId="1385788284">
    <w:abstractNumId w:val="16"/>
  </w:num>
  <w:num w:numId="19" w16cid:durableId="1786923457">
    <w:abstractNumId w:val="52"/>
  </w:num>
  <w:num w:numId="20" w16cid:durableId="683944225">
    <w:abstractNumId w:val="29"/>
  </w:num>
  <w:num w:numId="21" w16cid:durableId="548764976">
    <w:abstractNumId w:val="36"/>
  </w:num>
  <w:num w:numId="22" w16cid:durableId="1651060542">
    <w:abstractNumId w:val="39"/>
  </w:num>
  <w:num w:numId="23" w16cid:durableId="482550396">
    <w:abstractNumId w:val="35"/>
  </w:num>
  <w:num w:numId="24" w16cid:durableId="195701641">
    <w:abstractNumId w:val="45"/>
  </w:num>
  <w:num w:numId="25" w16cid:durableId="381558237">
    <w:abstractNumId w:val="20"/>
  </w:num>
  <w:num w:numId="26" w16cid:durableId="530995501">
    <w:abstractNumId w:val="22"/>
  </w:num>
  <w:num w:numId="27" w16cid:durableId="699941376">
    <w:abstractNumId w:val="19"/>
  </w:num>
  <w:num w:numId="28" w16cid:durableId="1600018216">
    <w:abstractNumId w:val="50"/>
  </w:num>
  <w:num w:numId="29" w16cid:durableId="704907279">
    <w:abstractNumId w:val="9"/>
  </w:num>
  <w:num w:numId="30" w16cid:durableId="1379629627">
    <w:abstractNumId w:val="31"/>
  </w:num>
  <w:num w:numId="31" w16cid:durableId="169879700">
    <w:abstractNumId w:val="49"/>
  </w:num>
  <w:num w:numId="32" w16cid:durableId="1750735367">
    <w:abstractNumId w:val="18"/>
  </w:num>
  <w:num w:numId="33" w16cid:durableId="2009210810">
    <w:abstractNumId w:val="37"/>
  </w:num>
  <w:num w:numId="34" w16cid:durableId="13925239">
    <w:abstractNumId w:val="27"/>
  </w:num>
  <w:num w:numId="35" w16cid:durableId="1634213307">
    <w:abstractNumId w:val="42"/>
  </w:num>
  <w:num w:numId="36" w16cid:durableId="2142651779">
    <w:abstractNumId w:val="47"/>
  </w:num>
  <w:num w:numId="37" w16cid:durableId="1148787432">
    <w:abstractNumId w:val="12"/>
  </w:num>
  <w:num w:numId="38" w16cid:durableId="1020087844">
    <w:abstractNumId w:val="44"/>
  </w:num>
  <w:num w:numId="39" w16cid:durableId="264503729">
    <w:abstractNumId w:val="24"/>
  </w:num>
  <w:num w:numId="40" w16cid:durableId="2082368761">
    <w:abstractNumId w:val="48"/>
  </w:num>
  <w:num w:numId="41" w16cid:durableId="219637023">
    <w:abstractNumId w:val="25"/>
  </w:num>
  <w:num w:numId="42" w16cid:durableId="1919899358">
    <w:abstractNumId w:val="30"/>
  </w:num>
  <w:num w:numId="43" w16cid:durableId="1011297871">
    <w:abstractNumId w:val="11"/>
  </w:num>
  <w:num w:numId="44" w16cid:durableId="1282762380">
    <w:abstractNumId w:val="43"/>
  </w:num>
  <w:num w:numId="45" w16cid:durableId="225604943">
    <w:abstractNumId w:val="34"/>
  </w:num>
  <w:num w:numId="46" w16cid:durableId="2091582856">
    <w:abstractNumId w:val="13"/>
  </w:num>
  <w:num w:numId="47" w16cid:durableId="1507282367">
    <w:abstractNumId w:val="23"/>
  </w:num>
  <w:num w:numId="48" w16cid:durableId="1613509238">
    <w:abstractNumId w:val="28"/>
  </w:num>
  <w:num w:numId="49" w16cid:durableId="413626378">
    <w:abstractNumId w:val="46"/>
  </w:num>
  <w:num w:numId="50" w16cid:durableId="1788962972">
    <w:abstractNumId w:val="21"/>
  </w:num>
  <w:num w:numId="51" w16cid:durableId="1639216470">
    <w:abstractNumId w:val="32"/>
  </w:num>
  <w:num w:numId="52" w16cid:durableId="1364596739">
    <w:abstractNumId w:val="40"/>
  </w:num>
  <w:num w:numId="53" w16cid:durableId="68347777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CB8"/>
    <w:rsid w:val="000219A0"/>
    <w:rsid w:val="00034616"/>
    <w:rsid w:val="0006063C"/>
    <w:rsid w:val="00073022"/>
    <w:rsid w:val="00074CB4"/>
    <w:rsid w:val="000841D6"/>
    <w:rsid w:val="00093363"/>
    <w:rsid w:val="000F4E4B"/>
    <w:rsid w:val="0015074B"/>
    <w:rsid w:val="001E00C4"/>
    <w:rsid w:val="001E27D7"/>
    <w:rsid w:val="001F07D1"/>
    <w:rsid w:val="00220420"/>
    <w:rsid w:val="00265E6C"/>
    <w:rsid w:val="00276F98"/>
    <w:rsid w:val="0029639D"/>
    <w:rsid w:val="003172F4"/>
    <w:rsid w:val="00326F90"/>
    <w:rsid w:val="003500D2"/>
    <w:rsid w:val="003774BE"/>
    <w:rsid w:val="00383C31"/>
    <w:rsid w:val="003A66A5"/>
    <w:rsid w:val="003F422F"/>
    <w:rsid w:val="00481FE6"/>
    <w:rsid w:val="004A7269"/>
    <w:rsid w:val="005C5552"/>
    <w:rsid w:val="00637A5F"/>
    <w:rsid w:val="006E71E5"/>
    <w:rsid w:val="00707FFD"/>
    <w:rsid w:val="007923B6"/>
    <w:rsid w:val="007F2FCB"/>
    <w:rsid w:val="008F7B96"/>
    <w:rsid w:val="009446B2"/>
    <w:rsid w:val="009C09C7"/>
    <w:rsid w:val="009D0F49"/>
    <w:rsid w:val="00A04800"/>
    <w:rsid w:val="00A54332"/>
    <w:rsid w:val="00A77C54"/>
    <w:rsid w:val="00A9591D"/>
    <w:rsid w:val="00AA1D8D"/>
    <w:rsid w:val="00B47730"/>
    <w:rsid w:val="00B91030"/>
    <w:rsid w:val="00BB56C4"/>
    <w:rsid w:val="00CB0664"/>
    <w:rsid w:val="00D520D8"/>
    <w:rsid w:val="00D602AA"/>
    <w:rsid w:val="00E55AAF"/>
    <w:rsid w:val="00E55F95"/>
    <w:rsid w:val="00EC0C55"/>
    <w:rsid w:val="00EF2B5C"/>
    <w:rsid w:val="00F0792F"/>
    <w:rsid w:val="00F55BF7"/>
    <w:rsid w:val="00F56FF3"/>
    <w:rsid w:val="00F77CE0"/>
    <w:rsid w:val="00FC693F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C7C33"/>
  <w14:defaultImageDpi w14:val="300"/>
  <w15:docId w15:val="{36229C12-0B41-EE4D-B7E5-27DAE1D9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aliases w:val="標題一"/>
    <w:basedOn w:val="a1"/>
    <w:link w:val="af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本文 字元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巨集文字 字元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引文 字元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afb">
    <w:name w:val="Intense Quote"/>
    <w:basedOn w:val="a1"/>
    <w:next w:val="a1"/>
    <w:link w:val="afc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鮮明引文 字元"/>
    <w:basedOn w:val="a2"/>
    <w:link w:val="afb"/>
    <w:uiPriority w:val="30"/>
    <w:rsid w:val="00FC693F"/>
    <w:rPr>
      <w:b/>
      <w:bCs/>
      <w:i/>
      <w:iCs/>
      <w:color w:val="4F81BD" w:themeColor="accent1"/>
    </w:rPr>
  </w:style>
  <w:style w:type="character" w:styleId="afd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3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5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6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7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8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9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a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body">
    <w:name w:val="Text body"/>
    <w:rsid w:val="001E27D7"/>
    <w:pPr>
      <w:widowControl w:val="0"/>
      <w:suppressAutoHyphens/>
      <w:autoSpaceDN w:val="0"/>
      <w:spacing w:after="160"/>
    </w:pPr>
    <w:rPr>
      <w:rFonts w:ascii="Aptos" w:eastAsia="新細明體" w:hAnsi="Aptos" w:cs="Times New Roman"/>
      <w:kern w:val="3"/>
      <w:sz w:val="24"/>
      <w:szCs w:val="24"/>
      <w:lang w:eastAsia="zh-TW"/>
    </w:rPr>
  </w:style>
  <w:style w:type="character" w:styleId="affb">
    <w:name w:val="page number"/>
    <w:basedOn w:val="a2"/>
    <w:uiPriority w:val="99"/>
    <w:semiHidden/>
    <w:unhideWhenUsed/>
    <w:rsid w:val="001E27D7"/>
  </w:style>
  <w:style w:type="character" w:customStyle="1" w:styleId="af">
    <w:name w:val="清單段落 字元"/>
    <w:aliases w:val="標題一 字元"/>
    <w:link w:val="ae"/>
    <w:uiPriority w:val="34"/>
    <w:rsid w:val="000219A0"/>
  </w:style>
  <w:style w:type="paragraph" w:customStyle="1" w:styleId="qdr-paragraph">
    <w:name w:val="qdr-paragraph"/>
    <w:basedOn w:val="a1"/>
    <w:rsid w:val="00EF2B5C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黃筱瑩</cp:lastModifiedBy>
  <cp:revision>3</cp:revision>
  <cp:lastPrinted>2025-10-30T01:33:00Z</cp:lastPrinted>
  <dcterms:created xsi:type="dcterms:W3CDTF">2025-11-19T08:54:00Z</dcterms:created>
  <dcterms:modified xsi:type="dcterms:W3CDTF">2025-11-21T03:36:00Z</dcterms:modified>
  <cp:category/>
</cp:coreProperties>
</file>